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299CE" w14:textId="4B962175" w:rsidR="002B72AC" w:rsidRPr="00FD351C" w:rsidRDefault="00525402" w:rsidP="009D3184">
      <w:pPr>
        <w:spacing w:after="0" w:line="240" w:lineRule="auto"/>
        <w:jc w:val="center"/>
        <w:rPr>
          <w:rFonts w:ascii="Times New Roman" w:eastAsia="Times New Roman" w:hAnsi="Times New Roman"/>
          <w:iCs/>
          <w:sz w:val="24"/>
          <w:szCs w:val="24"/>
          <w:lang w:eastAsia="uk-UA"/>
        </w:rPr>
      </w:pPr>
      <w:r>
        <w:rPr>
          <w:rFonts w:ascii="Times New Roman" w:eastAsia="Times New Roman" w:hAnsi="Times New Roman"/>
          <w:iCs/>
          <w:sz w:val="24"/>
          <w:szCs w:val="24"/>
          <w:lang w:eastAsia="uk-UA"/>
        </w:rPr>
        <w:t>ЧЕРНІГІВСЬКИЙ ОБЛАСНИЙ ЦЕНТР ЗАЙНЯТОСТІ</w:t>
      </w:r>
    </w:p>
    <w:p w14:paraId="3B2D7303" w14:textId="55176B4F" w:rsidR="002B72AC" w:rsidRPr="00FD351C" w:rsidRDefault="002B72AC" w:rsidP="009D3184">
      <w:pPr>
        <w:spacing w:before="100" w:beforeAutospacing="1" w:after="0" w:line="240" w:lineRule="auto"/>
        <w:jc w:val="center"/>
        <w:rPr>
          <w:rFonts w:ascii="Times New Roman" w:hAnsi="Times New Roman"/>
          <w:bCs/>
          <w:sz w:val="24"/>
          <w:szCs w:val="24"/>
        </w:rPr>
      </w:pPr>
      <w:r w:rsidRPr="00FD351C">
        <w:rPr>
          <w:rFonts w:ascii="Times New Roman" w:hAnsi="Times New Roman"/>
          <w:bCs/>
          <w:sz w:val="24"/>
          <w:szCs w:val="24"/>
        </w:rPr>
        <w:t>ОБҐРУНТУВАННЯ</w:t>
      </w:r>
    </w:p>
    <w:p w14:paraId="1E1BCEBC" w14:textId="77777777" w:rsidR="00677448" w:rsidRPr="00FD351C" w:rsidRDefault="002B72AC" w:rsidP="009D3184">
      <w:pPr>
        <w:spacing w:after="100" w:afterAutospacing="1" w:line="240" w:lineRule="auto"/>
        <w:jc w:val="center"/>
        <w:rPr>
          <w:rFonts w:ascii="Times New Roman" w:hAnsi="Times New Roman"/>
          <w:bCs/>
          <w:sz w:val="24"/>
          <w:szCs w:val="24"/>
        </w:rPr>
      </w:pPr>
      <w:r w:rsidRPr="00FD351C">
        <w:rPr>
          <w:rFonts w:ascii="Times New Roman" w:hAnsi="Times New Roman"/>
          <w:bCs/>
          <w:sz w:val="24"/>
          <w:szCs w:val="24"/>
        </w:rPr>
        <w:t xml:space="preserve">технічних та якісних характеристик </w:t>
      </w:r>
      <w:r w:rsidR="00677448" w:rsidRPr="00FD351C">
        <w:rPr>
          <w:rFonts w:ascii="Times New Roman" w:hAnsi="Times New Roman"/>
          <w:bCs/>
          <w:sz w:val="24"/>
          <w:szCs w:val="24"/>
        </w:rPr>
        <w:t xml:space="preserve">закупівлі </w:t>
      </w:r>
    </w:p>
    <w:p w14:paraId="34891F8F" w14:textId="0EC17DC1" w:rsidR="00525402" w:rsidRDefault="00525402" w:rsidP="009D3184">
      <w:pPr>
        <w:spacing w:after="100" w:afterAutospacing="1" w:line="240" w:lineRule="auto"/>
        <w:jc w:val="center"/>
        <w:rPr>
          <w:rFonts w:ascii="Times New Roman" w:hAnsi="Times New Roman"/>
          <w:b/>
          <w:bCs/>
          <w:sz w:val="24"/>
          <w:szCs w:val="24"/>
        </w:rPr>
      </w:pPr>
      <w:r w:rsidRPr="00525402">
        <w:rPr>
          <w:rFonts w:ascii="Times New Roman" w:hAnsi="Times New Roman"/>
          <w:b/>
          <w:bCs/>
          <w:sz w:val="24"/>
          <w:szCs w:val="24"/>
        </w:rPr>
        <w:t>ПОСЛУГИ З ТЕХНІЧНОГО ОБСЛУГОВУВАННЯ ТА ПОТОЧНОГО РЕМОНТУ АВТОМОБІЛІВ</w:t>
      </w:r>
    </w:p>
    <w:p w14:paraId="0EF532FE" w14:textId="5B76A94C" w:rsidR="00854743" w:rsidRPr="009D3184" w:rsidRDefault="00854743" w:rsidP="009D3184">
      <w:pPr>
        <w:spacing w:after="100" w:afterAutospacing="1" w:line="240" w:lineRule="auto"/>
        <w:jc w:val="center"/>
        <w:rPr>
          <w:rFonts w:ascii="Times New Roman" w:hAnsi="Times New Roman"/>
          <w:b/>
          <w:sz w:val="24"/>
          <w:szCs w:val="24"/>
          <w:u w:val="single"/>
        </w:rPr>
      </w:pPr>
      <w:r w:rsidRPr="009D3184">
        <w:rPr>
          <w:rFonts w:ascii="Times New Roman" w:hAnsi="Times New Roman"/>
          <w:b/>
          <w:sz w:val="24"/>
          <w:szCs w:val="24"/>
        </w:rPr>
        <w:t xml:space="preserve">від </w:t>
      </w:r>
      <w:r w:rsidR="000333DA">
        <w:rPr>
          <w:rFonts w:ascii="Times New Roman" w:hAnsi="Times New Roman"/>
          <w:b/>
          <w:sz w:val="24"/>
          <w:szCs w:val="24"/>
        </w:rPr>
        <w:t>1</w:t>
      </w:r>
      <w:r w:rsidR="00525402">
        <w:rPr>
          <w:rFonts w:ascii="Times New Roman" w:hAnsi="Times New Roman"/>
          <w:b/>
          <w:sz w:val="24"/>
          <w:szCs w:val="24"/>
        </w:rPr>
        <w:t>0</w:t>
      </w:r>
      <w:r w:rsidRPr="009D3184">
        <w:rPr>
          <w:rFonts w:ascii="Times New Roman" w:hAnsi="Times New Roman"/>
          <w:b/>
          <w:sz w:val="24"/>
          <w:szCs w:val="24"/>
        </w:rPr>
        <w:t>.</w:t>
      </w:r>
      <w:r w:rsidR="00FD351C">
        <w:rPr>
          <w:rFonts w:ascii="Times New Roman" w:hAnsi="Times New Roman"/>
          <w:b/>
          <w:sz w:val="24"/>
          <w:szCs w:val="24"/>
        </w:rPr>
        <w:t>0</w:t>
      </w:r>
      <w:r w:rsidR="00525402">
        <w:rPr>
          <w:rFonts w:ascii="Times New Roman" w:hAnsi="Times New Roman"/>
          <w:b/>
          <w:sz w:val="24"/>
          <w:szCs w:val="24"/>
        </w:rPr>
        <w:t>4</w:t>
      </w:r>
      <w:r w:rsidR="00FD351C">
        <w:rPr>
          <w:rFonts w:ascii="Times New Roman" w:hAnsi="Times New Roman"/>
          <w:b/>
          <w:sz w:val="24"/>
          <w:szCs w:val="24"/>
        </w:rPr>
        <w:t>.202</w:t>
      </w:r>
      <w:r w:rsidR="009B3D0D">
        <w:rPr>
          <w:rFonts w:ascii="Times New Roman" w:hAnsi="Times New Roman"/>
          <w:b/>
          <w:sz w:val="24"/>
          <w:szCs w:val="24"/>
        </w:rPr>
        <w:t>6</w:t>
      </w:r>
      <w:r w:rsidRPr="009D3184">
        <w:rPr>
          <w:rFonts w:ascii="Times New Roman" w:hAnsi="Times New Roman"/>
          <w:b/>
          <w:sz w:val="24"/>
          <w:szCs w:val="24"/>
        </w:rPr>
        <w:t xml:space="preserve"> року</w:t>
      </w:r>
    </w:p>
    <w:p w14:paraId="40FF9942" w14:textId="721C9780" w:rsidR="009D3184" w:rsidRPr="009D3184" w:rsidRDefault="002B72AC" w:rsidP="009D3184">
      <w:pPr>
        <w:spacing w:before="100" w:beforeAutospacing="1" w:after="100" w:afterAutospacing="1" w:line="240" w:lineRule="auto"/>
        <w:ind w:firstLine="708"/>
        <w:jc w:val="both"/>
        <w:rPr>
          <w:rStyle w:val="a3"/>
          <w:rFonts w:ascii="Times New Roman" w:hAnsi="Times New Roman"/>
          <w:i w:val="0"/>
          <w:iCs w:val="0"/>
          <w:sz w:val="24"/>
          <w:szCs w:val="24"/>
        </w:rPr>
      </w:pPr>
      <w:r w:rsidRPr="009D3184">
        <w:rPr>
          <w:rStyle w:val="a3"/>
          <w:rFonts w:ascii="Times New Roman" w:hAnsi="Times New Roman"/>
          <w:b/>
          <w:bCs/>
          <w:i w:val="0"/>
          <w:iCs w:val="0"/>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525402" w:rsidRPr="00525402">
        <w:rPr>
          <w:rStyle w:val="a3"/>
          <w:rFonts w:ascii="Times New Roman" w:hAnsi="Times New Roman"/>
          <w:i w:val="0"/>
          <w:iCs w:val="0"/>
          <w:sz w:val="24"/>
          <w:szCs w:val="24"/>
        </w:rPr>
        <w:t>Чернігівський обласний центр зайнятості</w:t>
      </w:r>
      <w:r w:rsidR="00854743" w:rsidRPr="009D3184">
        <w:rPr>
          <w:rStyle w:val="a3"/>
          <w:rFonts w:ascii="Times New Roman" w:hAnsi="Times New Roman"/>
          <w:i w:val="0"/>
          <w:iCs w:val="0"/>
          <w:sz w:val="24"/>
          <w:szCs w:val="24"/>
        </w:rPr>
        <w:t xml:space="preserve">, </w:t>
      </w:r>
      <w:r w:rsidR="00525402" w:rsidRPr="00525402">
        <w:rPr>
          <w:rStyle w:val="a3"/>
          <w:rFonts w:ascii="Times New Roman" w:hAnsi="Times New Roman"/>
          <w:i w:val="0"/>
          <w:iCs w:val="0"/>
          <w:sz w:val="24"/>
          <w:szCs w:val="24"/>
        </w:rPr>
        <w:t>14000УкраїнаЧернігівська область</w:t>
      </w:r>
      <w:r w:rsidR="00525402">
        <w:rPr>
          <w:rStyle w:val="a3"/>
          <w:rFonts w:ascii="Times New Roman" w:hAnsi="Times New Roman"/>
          <w:i w:val="0"/>
          <w:iCs w:val="0"/>
          <w:sz w:val="24"/>
          <w:szCs w:val="24"/>
        </w:rPr>
        <w:t xml:space="preserve">, </w:t>
      </w:r>
      <w:r w:rsidR="00525402" w:rsidRPr="00525402">
        <w:rPr>
          <w:rStyle w:val="a3"/>
          <w:rFonts w:ascii="Times New Roman" w:hAnsi="Times New Roman"/>
          <w:i w:val="0"/>
          <w:iCs w:val="0"/>
          <w:sz w:val="24"/>
          <w:szCs w:val="24"/>
        </w:rPr>
        <w:t>м. Чернігів</w:t>
      </w:r>
      <w:r w:rsidR="00525402">
        <w:rPr>
          <w:rStyle w:val="a3"/>
          <w:rFonts w:ascii="Times New Roman" w:hAnsi="Times New Roman"/>
          <w:i w:val="0"/>
          <w:iCs w:val="0"/>
          <w:sz w:val="24"/>
          <w:szCs w:val="24"/>
        </w:rPr>
        <w:t xml:space="preserve">, </w:t>
      </w:r>
      <w:r w:rsidR="00525402" w:rsidRPr="00525402">
        <w:rPr>
          <w:rStyle w:val="a3"/>
          <w:rFonts w:ascii="Times New Roman" w:hAnsi="Times New Roman"/>
          <w:i w:val="0"/>
          <w:iCs w:val="0"/>
          <w:sz w:val="24"/>
          <w:szCs w:val="24"/>
        </w:rPr>
        <w:t>вул. Коцюбинського, 40</w:t>
      </w:r>
      <w:r w:rsidR="00854743" w:rsidRPr="009D3184">
        <w:rPr>
          <w:rStyle w:val="a3"/>
          <w:rFonts w:ascii="Times New Roman" w:hAnsi="Times New Roman"/>
          <w:i w:val="0"/>
          <w:iCs w:val="0"/>
          <w:sz w:val="24"/>
          <w:szCs w:val="24"/>
        </w:rPr>
        <w:t xml:space="preserve">, ЄДРПОУ </w:t>
      </w:r>
      <w:r w:rsidR="00525402" w:rsidRPr="00525402">
        <w:rPr>
          <w:rStyle w:val="a3"/>
          <w:rFonts w:ascii="Times New Roman" w:hAnsi="Times New Roman"/>
          <w:i w:val="0"/>
          <w:iCs w:val="0"/>
          <w:sz w:val="24"/>
          <w:szCs w:val="24"/>
        </w:rPr>
        <w:t>03491464</w:t>
      </w:r>
      <w:r w:rsidR="00854743" w:rsidRPr="009D3184">
        <w:rPr>
          <w:rStyle w:val="a3"/>
          <w:rFonts w:ascii="Times New Roman" w:hAnsi="Times New Roman"/>
          <w:i w:val="0"/>
          <w:iCs w:val="0"/>
          <w:sz w:val="24"/>
          <w:szCs w:val="24"/>
        </w:rPr>
        <w:t xml:space="preserve">, </w:t>
      </w:r>
      <w:r w:rsidR="009D3184" w:rsidRPr="009D3184">
        <w:rPr>
          <w:rStyle w:val="a3"/>
          <w:rFonts w:ascii="Times New Roman" w:hAnsi="Times New Roman"/>
          <w:i w:val="0"/>
          <w:iCs w:val="0"/>
          <w:sz w:val="24"/>
          <w:szCs w:val="24"/>
        </w:rPr>
        <w:t>Юридичні ос</w:t>
      </w:r>
      <w:r w:rsidR="00525402">
        <w:rPr>
          <w:rStyle w:val="a3"/>
          <w:rFonts w:ascii="Times New Roman" w:hAnsi="Times New Roman"/>
          <w:i w:val="0"/>
          <w:iCs w:val="0"/>
          <w:sz w:val="24"/>
          <w:szCs w:val="24"/>
        </w:rPr>
        <w:t>оби, орган соціального страхування.</w:t>
      </w:r>
    </w:p>
    <w:p w14:paraId="59DBB133" w14:textId="3B5340CB" w:rsidR="002B72AC" w:rsidRPr="00525402" w:rsidRDefault="002B72AC" w:rsidP="00525402">
      <w:pPr>
        <w:spacing w:before="100" w:beforeAutospacing="1" w:after="100" w:afterAutospacing="1" w:line="240" w:lineRule="auto"/>
        <w:ind w:firstLine="708"/>
        <w:jc w:val="both"/>
        <w:rPr>
          <w:rFonts w:ascii="Times New Roman" w:hAnsi="Times New Roman"/>
          <w:bCs/>
          <w:sz w:val="24"/>
          <w:szCs w:val="24"/>
        </w:rPr>
      </w:pPr>
      <w:r w:rsidRPr="009D3184">
        <w:rPr>
          <w:rFonts w:ascii="Times New Roman" w:eastAsia="Times New Roman" w:hAnsi="Times New Roman"/>
          <w:b/>
          <w:bCs/>
          <w:iCs/>
          <w:color w:val="000000"/>
          <w:sz w:val="24"/>
          <w:szCs w:val="24"/>
        </w:rPr>
        <w:t xml:space="preserve">Назва предмета закупівлі </w:t>
      </w:r>
      <w:r w:rsidRPr="009D3184">
        <w:rPr>
          <w:rFonts w:ascii="Times New Roman" w:eastAsia="Times New Roman" w:hAnsi="Times New Roman"/>
          <w:b/>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525402">
        <w:t xml:space="preserve">: </w:t>
      </w:r>
      <w:r w:rsidR="00525402" w:rsidRPr="00525402">
        <w:rPr>
          <w:rFonts w:ascii="Times New Roman" w:eastAsia="Times New Roman" w:hAnsi="Times New Roman"/>
          <w:color w:val="000000"/>
          <w:sz w:val="24"/>
          <w:szCs w:val="24"/>
        </w:rPr>
        <w:t>Послуги з технічного обслуговування та поточного ремонту автомобілів</w:t>
      </w:r>
      <w:r w:rsidR="00525402">
        <w:rPr>
          <w:rFonts w:ascii="Times New Roman" w:hAnsi="Times New Roman"/>
          <w:bCs/>
          <w:sz w:val="24"/>
          <w:szCs w:val="24"/>
        </w:rPr>
        <w:t xml:space="preserve">, код ДК </w:t>
      </w:r>
      <w:r w:rsidR="00525402" w:rsidRPr="00525402">
        <w:rPr>
          <w:rFonts w:ascii="Times New Roman" w:hAnsi="Times New Roman"/>
          <w:bCs/>
          <w:sz w:val="24"/>
          <w:szCs w:val="24"/>
        </w:rPr>
        <w:t xml:space="preserve">021:2015: 50110000-9 Послуги з ремонту і технічного обслуговування </w:t>
      </w:r>
      <w:proofErr w:type="spellStart"/>
      <w:r w:rsidR="00525402" w:rsidRPr="00525402">
        <w:rPr>
          <w:rFonts w:ascii="Times New Roman" w:hAnsi="Times New Roman"/>
          <w:bCs/>
          <w:sz w:val="24"/>
          <w:szCs w:val="24"/>
        </w:rPr>
        <w:t>мототранспортних</w:t>
      </w:r>
      <w:proofErr w:type="spellEnd"/>
      <w:r w:rsidR="00525402" w:rsidRPr="00525402">
        <w:rPr>
          <w:rFonts w:ascii="Times New Roman" w:hAnsi="Times New Roman"/>
          <w:bCs/>
          <w:sz w:val="24"/>
          <w:szCs w:val="24"/>
        </w:rPr>
        <w:t xml:space="preserve"> </w:t>
      </w:r>
      <w:r w:rsidR="00525402">
        <w:rPr>
          <w:rFonts w:ascii="Times New Roman" w:hAnsi="Times New Roman"/>
          <w:bCs/>
          <w:sz w:val="24"/>
          <w:szCs w:val="24"/>
        </w:rPr>
        <w:t xml:space="preserve">засобів і супутнього обладнання </w:t>
      </w:r>
      <w:r w:rsidR="00525402" w:rsidRPr="00525402">
        <w:rPr>
          <w:rFonts w:ascii="Times New Roman" w:hAnsi="Times New Roman"/>
          <w:bCs/>
          <w:sz w:val="24"/>
          <w:szCs w:val="24"/>
        </w:rPr>
        <w:t>(50112000-3 — Послуги з ремонту і технічного обслуговування автомобілів)</w:t>
      </w:r>
    </w:p>
    <w:p w14:paraId="5C29E717" w14:textId="20BD7DC8" w:rsidR="002B72AC" w:rsidRPr="009D3184" w:rsidRDefault="002B72AC" w:rsidP="004C22E0">
      <w:pPr>
        <w:spacing w:before="100" w:beforeAutospacing="1" w:after="100" w:afterAutospacing="1" w:line="240" w:lineRule="auto"/>
        <w:ind w:firstLine="708"/>
        <w:jc w:val="both"/>
        <w:rPr>
          <w:rFonts w:ascii="Times New Roman" w:hAnsi="Times New Roman"/>
          <w:sz w:val="24"/>
          <w:szCs w:val="24"/>
        </w:rPr>
      </w:pPr>
      <w:r w:rsidRPr="009D3184">
        <w:rPr>
          <w:rFonts w:ascii="Times New Roman" w:hAnsi="Times New Roman"/>
          <w:b/>
          <w:sz w:val="24"/>
          <w:szCs w:val="24"/>
        </w:rPr>
        <w:t>Вид та ідентифікатор процедури закупівлі</w:t>
      </w:r>
      <w:r w:rsidRPr="009D3184">
        <w:rPr>
          <w:rFonts w:ascii="Times New Roman" w:hAnsi="Times New Roman"/>
          <w:b/>
          <w:bCs/>
          <w:sz w:val="24"/>
          <w:szCs w:val="24"/>
        </w:rPr>
        <w:t>:</w:t>
      </w:r>
      <w:r w:rsidR="00854743" w:rsidRPr="009D3184">
        <w:rPr>
          <w:rFonts w:ascii="Times New Roman" w:hAnsi="Times New Roman"/>
          <w:sz w:val="24"/>
          <w:szCs w:val="24"/>
        </w:rPr>
        <w:t xml:space="preserve"> відкриті торги</w:t>
      </w:r>
      <w:r w:rsidR="009D3184">
        <w:rPr>
          <w:rFonts w:ascii="Times New Roman" w:hAnsi="Times New Roman"/>
          <w:sz w:val="24"/>
          <w:szCs w:val="24"/>
        </w:rPr>
        <w:t xml:space="preserve"> з особливостями</w:t>
      </w:r>
      <w:r w:rsidR="00854743" w:rsidRPr="009D3184">
        <w:rPr>
          <w:rFonts w:ascii="Times New Roman" w:hAnsi="Times New Roman"/>
          <w:sz w:val="24"/>
          <w:szCs w:val="24"/>
        </w:rPr>
        <w:t xml:space="preserve">, </w:t>
      </w:r>
      <w:r w:rsidR="00525402" w:rsidRPr="00525402">
        <w:rPr>
          <w:rFonts w:ascii="Times New Roman" w:hAnsi="Times New Roman"/>
          <w:sz w:val="24"/>
          <w:szCs w:val="24"/>
        </w:rPr>
        <w:t>UA-2026-04-10-004882-a</w:t>
      </w:r>
      <w:r w:rsidRPr="009D3184">
        <w:rPr>
          <w:rFonts w:ascii="Times New Roman" w:hAnsi="Times New Roman"/>
          <w:sz w:val="24"/>
          <w:szCs w:val="24"/>
        </w:rPr>
        <w:t>.</w:t>
      </w:r>
    </w:p>
    <w:p w14:paraId="032384DB" w14:textId="5B987AB4" w:rsidR="00115F48" w:rsidRPr="009D3184" w:rsidRDefault="002B72AC" w:rsidP="00525402">
      <w:pPr>
        <w:spacing w:before="100" w:beforeAutospacing="1" w:after="100" w:afterAutospacing="1" w:line="240" w:lineRule="auto"/>
        <w:ind w:firstLine="708"/>
        <w:jc w:val="both"/>
        <w:rPr>
          <w:rFonts w:ascii="Times New Roman" w:hAnsi="Times New Roman"/>
          <w:sz w:val="24"/>
          <w:szCs w:val="24"/>
        </w:rPr>
      </w:pPr>
      <w:r w:rsidRPr="009D3184">
        <w:rPr>
          <w:rFonts w:ascii="Times New Roman" w:hAnsi="Times New Roman"/>
          <w:b/>
          <w:sz w:val="24"/>
          <w:szCs w:val="24"/>
        </w:rPr>
        <w:t>Очікувана вартість та обґрунтування очікуваної вартості предмета закупівлі</w:t>
      </w:r>
      <w:r w:rsidRPr="009D3184">
        <w:rPr>
          <w:rFonts w:ascii="Times New Roman" w:hAnsi="Times New Roman"/>
          <w:b/>
          <w:bCs/>
          <w:sz w:val="24"/>
          <w:szCs w:val="24"/>
        </w:rPr>
        <w:t>:</w:t>
      </w:r>
      <w:r w:rsidR="00677448">
        <w:rPr>
          <w:rFonts w:ascii="Times New Roman" w:hAnsi="Times New Roman"/>
          <w:sz w:val="24"/>
          <w:szCs w:val="24"/>
        </w:rPr>
        <w:t xml:space="preserve"> </w:t>
      </w:r>
      <w:r w:rsidR="00525402">
        <w:rPr>
          <w:rFonts w:ascii="Times New Roman" w:hAnsi="Times New Roman"/>
          <w:sz w:val="24"/>
          <w:szCs w:val="24"/>
        </w:rPr>
        <w:t xml:space="preserve">      199 000</w:t>
      </w:r>
      <w:r w:rsidR="004C22E0">
        <w:rPr>
          <w:rFonts w:ascii="Times New Roman" w:hAnsi="Times New Roman"/>
          <w:sz w:val="24"/>
          <w:szCs w:val="24"/>
        </w:rPr>
        <w:t xml:space="preserve"> </w:t>
      </w:r>
      <w:r w:rsidRPr="009D3184">
        <w:rPr>
          <w:rFonts w:ascii="Times New Roman" w:hAnsi="Times New Roman"/>
          <w:sz w:val="24"/>
          <w:szCs w:val="24"/>
        </w:rPr>
        <w:t>грн</w:t>
      </w:r>
      <w:r w:rsidR="000333DA">
        <w:rPr>
          <w:rFonts w:ascii="Times New Roman" w:hAnsi="Times New Roman"/>
          <w:sz w:val="24"/>
          <w:szCs w:val="24"/>
        </w:rPr>
        <w:t>.</w:t>
      </w:r>
    </w:p>
    <w:p w14:paraId="2B5031F2" w14:textId="5C8203C6" w:rsidR="009B3D0D" w:rsidRDefault="009B3D0D" w:rsidP="004C22E0">
      <w:pPr>
        <w:spacing w:before="100" w:beforeAutospacing="1" w:after="100" w:afterAutospacing="1" w:line="240" w:lineRule="auto"/>
        <w:ind w:firstLine="708"/>
        <w:jc w:val="both"/>
        <w:rPr>
          <w:rFonts w:ascii="Times New Roman" w:eastAsia="Calibri" w:hAnsi="Times New Roman" w:cs="Times New Roman"/>
          <w:sz w:val="24"/>
          <w:szCs w:val="24"/>
        </w:rPr>
      </w:pPr>
      <w:r w:rsidRPr="009B3D0D">
        <w:rPr>
          <w:rFonts w:ascii="Times New Roman" w:eastAsia="Calibri" w:hAnsi="Times New Roman" w:cs="Times New Roman"/>
          <w:sz w:val="24"/>
          <w:szCs w:val="24"/>
        </w:rPr>
        <w:t>Розрахунок очікуваної вартості предмета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w:t>
      </w:r>
      <w:r>
        <w:rPr>
          <w:rFonts w:ascii="Times New Roman" w:eastAsia="Calibri" w:hAnsi="Times New Roman" w:cs="Times New Roman"/>
          <w:sz w:val="24"/>
          <w:szCs w:val="24"/>
        </w:rPr>
        <w:t xml:space="preserve">и на аналогічну послугу </w:t>
      </w:r>
      <w:r w:rsidRPr="009B3D0D">
        <w:rPr>
          <w:rFonts w:ascii="Times New Roman" w:eastAsia="Calibri" w:hAnsi="Times New Roman" w:cs="Times New Roman"/>
          <w:sz w:val="24"/>
          <w:szCs w:val="24"/>
        </w:rPr>
        <w:t>(тобто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w:t>
      </w:r>
      <w:r>
        <w:rPr>
          <w:rFonts w:ascii="Times New Roman" w:eastAsia="Calibri" w:hAnsi="Times New Roman" w:cs="Times New Roman"/>
          <w:sz w:val="24"/>
          <w:szCs w:val="24"/>
        </w:rPr>
        <w:t xml:space="preserve"> та на підставі договорів укладених за минулий рік</w:t>
      </w:r>
      <w:r w:rsidRPr="009B3D0D">
        <w:rPr>
          <w:rFonts w:ascii="Times New Roman" w:eastAsia="Calibri" w:hAnsi="Times New Roman" w:cs="Times New Roman"/>
          <w:sz w:val="24"/>
          <w:szCs w:val="24"/>
        </w:rPr>
        <w:t>.</w:t>
      </w:r>
    </w:p>
    <w:p w14:paraId="00B0AB3A" w14:textId="78FF3B38" w:rsidR="002B72AC" w:rsidRPr="009D3184" w:rsidRDefault="002B72AC" w:rsidP="004C22E0">
      <w:pPr>
        <w:spacing w:before="100" w:beforeAutospacing="1" w:after="100" w:afterAutospacing="1" w:line="240" w:lineRule="auto"/>
        <w:ind w:firstLine="708"/>
        <w:jc w:val="both"/>
        <w:rPr>
          <w:rFonts w:ascii="Times New Roman" w:eastAsia="Times New Roman" w:hAnsi="Times New Roman"/>
          <w:b/>
          <w:i/>
          <w:color w:val="000000"/>
          <w:sz w:val="24"/>
          <w:szCs w:val="24"/>
          <w:lang w:eastAsia="uk-UA"/>
        </w:rPr>
      </w:pPr>
      <w:r w:rsidRPr="009D3184">
        <w:rPr>
          <w:rFonts w:ascii="Times New Roman" w:eastAsia="Times New Roman" w:hAnsi="Times New Roman"/>
          <w:b/>
          <w:bCs/>
          <w:sz w:val="24"/>
          <w:szCs w:val="24"/>
          <w:lang w:eastAsia="uk-UA"/>
        </w:rPr>
        <w:t>Розмір бюджетного призначення:</w:t>
      </w:r>
      <w:r w:rsidR="00525402">
        <w:rPr>
          <w:rFonts w:ascii="Times New Roman" w:eastAsia="Times New Roman" w:hAnsi="Times New Roman"/>
          <w:bCs/>
          <w:sz w:val="24"/>
          <w:szCs w:val="24"/>
          <w:lang w:eastAsia="uk-UA"/>
        </w:rPr>
        <w:t xml:space="preserve"> 199000,00</w:t>
      </w:r>
      <w:r w:rsidR="004C22E0">
        <w:rPr>
          <w:rFonts w:ascii="Times New Roman" w:eastAsia="Times New Roman" w:hAnsi="Times New Roman"/>
          <w:bCs/>
          <w:sz w:val="24"/>
          <w:szCs w:val="24"/>
          <w:lang w:eastAsia="uk-UA"/>
        </w:rPr>
        <w:t xml:space="preserve"> </w:t>
      </w:r>
      <w:r w:rsidR="00854743" w:rsidRPr="009D3184">
        <w:rPr>
          <w:rFonts w:ascii="Times New Roman" w:eastAsia="Times New Roman" w:hAnsi="Times New Roman"/>
          <w:bCs/>
          <w:sz w:val="24"/>
          <w:szCs w:val="24"/>
          <w:lang w:eastAsia="uk-UA"/>
        </w:rPr>
        <w:t>грн</w:t>
      </w:r>
      <w:r w:rsidRPr="009D3184">
        <w:rPr>
          <w:rFonts w:ascii="Times New Roman" w:eastAsia="Times New Roman" w:hAnsi="Times New Roman"/>
          <w:bCs/>
          <w:sz w:val="24"/>
          <w:szCs w:val="24"/>
          <w:lang w:eastAsia="uk-UA"/>
        </w:rPr>
        <w:t>.</w:t>
      </w:r>
    </w:p>
    <w:p w14:paraId="2E7D6EF9" w14:textId="6E495849" w:rsidR="002B72AC" w:rsidRDefault="002B72AC" w:rsidP="004C22E0">
      <w:pPr>
        <w:spacing w:after="120" w:line="240" w:lineRule="auto"/>
        <w:ind w:firstLine="708"/>
        <w:jc w:val="both"/>
        <w:rPr>
          <w:rFonts w:ascii="Times New Roman" w:hAnsi="Times New Roman"/>
          <w:sz w:val="24"/>
          <w:szCs w:val="24"/>
        </w:rPr>
      </w:pPr>
      <w:r w:rsidRPr="009D3184">
        <w:rPr>
          <w:rFonts w:ascii="Times New Roman" w:hAnsi="Times New Roman"/>
          <w:b/>
          <w:sz w:val="24"/>
          <w:szCs w:val="24"/>
        </w:rPr>
        <w:t>Обґрунтування технічних та якісних х</w:t>
      </w:r>
      <w:r w:rsidR="004C22E0">
        <w:rPr>
          <w:rFonts w:ascii="Times New Roman" w:hAnsi="Times New Roman"/>
          <w:b/>
          <w:sz w:val="24"/>
          <w:szCs w:val="24"/>
        </w:rPr>
        <w:t>арактеристик предмета закупівлі:</w:t>
      </w:r>
      <w:r w:rsidR="004C22E0">
        <w:rPr>
          <w:rFonts w:ascii="Times New Roman" w:hAnsi="Times New Roman"/>
          <w:sz w:val="24"/>
          <w:szCs w:val="24"/>
        </w:rPr>
        <w:t xml:space="preserve"> я</w:t>
      </w:r>
      <w:r w:rsidRPr="009D3184">
        <w:rPr>
          <w:rFonts w:ascii="Times New Roman" w:hAnsi="Times New Roman"/>
          <w:sz w:val="24"/>
          <w:szCs w:val="24"/>
        </w:rPr>
        <w:t xml:space="preserve">кісні та технічні характеристики заявленої кількості </w:t>
      </w:r>
      <w:r w:rsidR="00525402">
        <w:rPr>
          <w:rFonts w:ascii="Times New Roman" w:hAnsi="Times New Roman"/>
          <w:sz w:val="24"/>
          <w:szCs w:val="24"/>
        </w:rPr>
        <w:t>послуг</w:t>
      </w:r>
      <w:r w:rsidR="00525402" w:rsidRPr="00525402">
        <w:rPr>
          <w:rFonts w:ascii="Times New Roman" w:hAnsi="Times New Roman"/>
          <w:sz w:val="24"/>
          <w:szCs w:val="24"/>
        </w:rPr>
        <w:t xml:space="preserve"> з технічного обслуговування та поточного ремонту автомобілів</w:t>
      </w:r>
      <w:r w:rsidR="00677448">
        <w:rPr>
          <w:rFonts w:ascii="Times New Roman" w:hAnsi="Times New Roman"/>
          <w:bCs/>
          <w:sz w:val="24"/>
          <w:szCs w:val="24"/>
        </w:rPr>
        <w:t xml:space="preserve"> </w:t>
      </w:r>
      <w:r w:rsidR="00DE31FF" w:rsidRPr="009D3184">
        <w:rPr>
          <w:rFonts w:ascii="Times New Roman" w:hAnsi="Times New Roman"/>
          <w:sz w:val="24"/>
          <w:szCs w:val="24"/>
        </w:rPr>
        <w:t>визначені відповідно до потреб</w:t>
      </w:r>
      <w:r w:rsidR="00525402">
        <w:rPr>
          <w:rFonts w:ascii="Times New Roman" w:hAnsi="Times New Roman"/>
          <w:sz w:val="24"/>
          <w:szCs w:val="24"/>
        </w:rPr>
        <w:t xml:space="preserve">, які </w:t>
      </w:r>
      <w:r w:rsidR="009B3D0D">
        <w:rPr>
          <w:rFonts w:ascii="Times New Roman" w:hAnsi="Times New Roman"/>
          <w:sz w:val="24"/>
          <w:szCs w:val="24"/>
        </w:rPr>
        <w:t xml:space="preserve">виникли у </w:t>
      </w:r>
      <w:r w:rsidR="00DE31FF" w:rsidRPr="009D3184">
        <w:rPr>
          <w:rFonts w:ascii="Times New Roman" w:hAnsi="Times New Roman"/>
          <w:sz w:val="24"/>
          <w:szCs w:val="24"/>
        </w:rPr>
        <w:t>замовника та з урахуванням вимог нормативних документів у цій сфері</w:t>
      </w:r>
      <w:r w:rsidRPr="009D3184">
        <w:rPr>
          <w:rFonts w:ascii="Times New Roman" w:hAnsi="Times New Roman"/>
          <w:sz w:val="24"/>
          <w:szCs w:val="24"/>
        </w:rPr>
        <w:t xml:space="preserve"> та оптимального співвідношення ціни та якості.</w:t>
      </w:r>
    </w:p>
    <w:p w14:paraId="67938022" w14:textId="77777777" w:rsidR="000471E5" w:rsidRPr="00A754A5" w:rsidRDefault="000471E5" w:rsidP="000471E5">
      <w:pPr>
        <w:tabs>
          <w:tab w:val="left" w:pos="7938"/>
          <w:tab w:val="left" w:pos="8505"/>
        </w:tabs>
        <w:jc w:val="center"/>
        <w:rPr>
          <w:rFonts w:ascii="Times New Roman" w:hAnsi="Times New Roman" w:cs="Times New Roman"/>
          <w:b/>
          <w:sz w:val="21"/>
          <w:szCs w:val="21"/>
        </w:rPr>
      </w:pPr>
      <w:bookmarkStart w:id="0" w:name="_Hlk114235435"/>
      <w:r w:rsidRPr="00A754A5">
        <w:rPr>
          <w:rFonts w:ascii="Times New Roman" w:hAnsi="Times New Roman" w:cs="Times New Roman"/>
          <w:b/>
          <w:sz w:val="21"/>
          <w:szCs w:val="21"/>
        </w:rPr>
        <w:t>ІНФОРМАЦІЯ ПРО НЕОБХІДНІ ТЕХНІЧНІ, ЯКІСНІ ТА КІЛЬКІСНІ ХАРАКТЕРИСТИКИ ПРЕДМЕТА ЗАКУПІВЛІ</w:t>
      </w:r>
    </w:p>
    <w:bookmarkEnd w:id="0"/>
    <w:p w14:paraId="252F216C" w14:textId="77777777" w:rsidR="00525402" w:rsidRPr="00525402" w:rsidRDefault="00525402" w:rsidP="00525402">
      <w:pPr>
        <w:pStyle w:val="a6"/>
        <w:ind w:firstLine="708"/>
        <w:jc w:val="both"/>
        <w:rPr>
          <w:rFonts w:ascii="Times New Roman" w:hAnsi="Times New Roman" w:cs="Times New Roman"/>
          <w:sz w:val="24"/>
          <w:szCs w:val="24"/>
        </w:rPr>
      </w:pPr>
      <w:r w:rsidRPr="00525402">
        <w:rPr>
          <w:rFonts w:ascii="Times New Roman" w:hAnsi="Times New Roman" w:cs="Times New Roman"/>
          <w:sz w:val="24"/>
          <w:szCs w:val="24"/>
        </w:rPr>
        <w:t>Послуги з технічного обслуговування і ремонту автомобілів повинні відповідати вимогам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та зареєстрованим в Міністерстві юстиції України 17.12.2014 за № 1609/26386 (далі – Правила), Положенню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та зареєстрованого в Міністерстві юстиції України 28.04.1998 за № 268/2708 та інструкцій заводів - виробників АТЗ.</w:t>
      </w:r>
    </w:p>
    <w:p w14:paraId="1C220447" w14:textId="77777777" w:rsidR="00525402" w:rsidRPr="00525402" w:rsidRDefault="00525402" w:rsidP="00525402">
      <w:pPr>
        <w:pStyle w:val="a6"/>
        <w:jc w:val="both"/>
        <w:rPr>
          <w:rFonts w:ascii="Times New Roman" w:hAnsi="Times New Roman" w:cs="Times New Roman"/>
          <w:sz w:val="24"/>
          <w:szCs w:val="24"/>
        </w:rPr>
      </w:pPr>
      <w:r w:rsidRPr="00525402">
        <w:rPr>
          <w:rFonts w:ascii="Times New Roman" w:hAnsi="Times New Roman" w:cs="Times New Roman"/>
          <w:sz w:val="24"/>
          <w:szCs w:val="24"/>
        </w:rPr>
        <w:lastRenderedPageBreak/>
        <w:t>Обсяг послуги складається з:</w:t>
      </w:r>
    </w:p>
    <w:p w14:paraId="1B9A6B6B" w14:textId="77777777" w:rsidR="00525402" w:rsidRPr="00525402" w:rsidRDefault="00525402" w:rsidP="00525402">
      <w:pPr>
        <w:pStyle w:val="a6"/>
        <w:jc w:val="both"/>
        <w:rPr>
          <w:rFonts w:ascii="Times New Roman" w:hAnsi="Times New Roman" w:cs="Times New Roman"/>
          <w:sz w:val="24"/>
          <w:szCs w:val="24"/>
        </w:rPr>
      </w:pPr>
      <w:r w:rsidRPr="00525402">
        <w:rPr>
          <w:rFonts w:ascii="Times New Roman" w:hAnsi="Times New Roman" w:cs="Times New Roman"/>
          <w:sz w:val="24"/>
          <w:szCs w:val="24"/>
        </w:rPr>
        <w:t>1.1. обсягу послуг з технічного обслуговування та поточного ремонту автомобілів – 125 людино-годин;</w:t>
      </w:r>
    </w:p>
    <w:p w14:paraId="3D58B85B" w14:textId="77777777" w:rsidR="00525402" w:rsidRPr="00525402" w:rsidRDefault="00525402" w:rsidP="00525402">
      <w:pPr>
        <w:pStyle w:val="a6"/>
        <w:jc w:val="both"/>
        <w:rPr>
          <w:rFonts w:ascii="Times New Roman" w:hAnsi="Times New Roman" w:cs="Times New Roman"/>
          <w:sz w:val="24"/>
          <w:szCs w:val="24"/>
        </w:rPr>
      </w:pPr>
      <w:r w:rsidRPr="00525402">
        <w:rPr>
          <w:rFonts w:ascii="Times New Roman" w:hAnsi="Times New Roman" w:cs="Times New Roman"/>
          <w:sz w:val="24"/>
          <w:szCs w:val="24"/>
        </w:rPr>
        <w:t xml:space="preserve">1.2. обсягу запасних частин (систем) та витратних матеріалів, які необхідно замінити або використати при наданні послуг з технічного обслуговування та поточного ремонту </w:t>
      </w:r>
      <w:proofErr w:type="spellStart"/>
      <w:r w:rsidRPr="00525402">
        <w:rPr>
          <w:rFonts w:ascii="Times New Roman" w:hAnsi="Times New Roman" w:cs="Times New Roman"/>
          <w:sz w:val="24"/>
          <w:szCs w:val="24"/>
        </w:rPr>
        <w:t>автомобілей</w:t>
      </w:r>
      <w:proofErr w:type="spellEnd"/>
      <w:r w:rsidRPr="00525402">
        <w:rPr>
          <w:rFonts w:ascii="Times New Roman" w:hAnsi="Times New Roman" w:cs="Times New Roman"/>
          <w:sz w:val="24"/>
          <w:szCs w:val="24"/>
        </w:rPr>
        <w:t xml:space="preserve"> в м. Чернігів, загальна вартість яких обмежується сумою, що розраховується за формулою:</w:t>
      </w:r>
    </w:p>
    <w:p w14:paraId="52020C65" w14:textId="77777777" w:rsidR="00525402" w:rsidRPr="00525402" w:rsidRDefault="00525402" w:rsidP="00525402">
      <w:pPr>
        <w:pStyle w:val="a6"/>
        <w:jc w:val="both"/>
        <w:rPr>
          <w:rFonts w:ascii="Times New Roman" w:hAnsi="Times New Roman" w:cs="Times New Roman"/>
          <w:sz w:val="24"/>
          <w:szCs w:val="24"/>
        </w:rPr>
      </w:pPr>
      <w:proofErr w:type="spellStart"/>
      <w:r w:rsidRPr="00525402">
        <w:rPr>
          <w:rFonts w:ascii="Times New Roman" w:hAnsi="Times New Roman" w:cs="Times New Roman"/>
          <w:sz w:val="24"/>
          <w:szCs w:val="24"/>
        </w:rPr>
        <w:t>Voм</w:t>
      </w:r>
      <w:proofErr w:type="spellEnd"/>
      <w:r w:rsidRPr="00525402">
        <w:rPr>
          <w:rFonts w:ascii="Times New Roman" w:hAnsi="Times New Roman" w:cs="Times New Roman"/>
          <w:sz w:val="24"/>
          <w:szCs w:val="24"/>
        </w:rPr>
        <w:t xml:space="preserve"> = </w:t>
      </w:r>
      <w:proofErr w:type="spellStart"/>
      <w:r w:rsidRPr="00525402">
        <w:rPr>
          <w:rFonts w:ascii="Times New Roman" w:hAnsi="Times New Roman" w:cs="Times New Roman"/>
          <w:sz w:val="24"/>
          <w:szCs w:val="24"/>
        </w:rPr>
        <w:t>Voп</w:t>
      </w:r>
      <w:proofErr w:type="spellEnd"/>
      <w:r w:rsidRPr="00525402">
        <w:rPr>
          <w:rFonts w:ascii="Times New Roman" w:hAnsi="Times New Roman" w:cs="Times New Roman"/>
          <w:sz w:val="24"/>
          <w:szCs w:val="24"/>
        </w:rPr>
        <w:t xml:space="preserve"> х 0,99, де:</w:t>
      </w:r>
    </w:p>
    <w:p w14:paraId="75761339" w14:textId="77777777" w:rsidR="00525402" w:rsidRPr="00525402" w:rsidRDefault="00525402" w:rsidP="00525402">
      <w:pPr>
        <w:pStyle w:val="a6"/>
        <w:jc w:val="both"/>
        <w:rPr>
          <w:rFonts w:ascii="Times New Roman" w:hAnsi="Times New Roman" w:cs="Times New Roman"/>
          <w:sz w:val="24"/>
          <w:szCs w:val="24"/>
        </w:rPr>
      </w:pPr>
      <w:proofErr w:type="spellStart"/>
      <w:r w:rsidRPr="00525402">
        <w:rPr>
          <w:rFonts w:ascii="Times New Roman" w:hAnsi="Times New Roman" w:cs="Times New Roman"/>
          <w:sz w:val="24"/>
          <w:szCs w:val="24"/>
        </w:rPr>
        <w:t>Vом</w:t>
      </w:r>
      <w:proofErr w:type="spellEnd"/>
      <w:r w:rsidRPr="00525402">
        <w:rPr>
          <w:rFonts w:ascii="Times New Roman" w:hAnsi="Times New Roman" w:cs="Times New Roman"/>
          <w:sz w:val="24"/>
          <w:szCs w:val="24"/>
        </w:rPr>
        <w:t xml:space="preserve"> - обсягу запасних частин (систем) та витратних матеріалів;</w:t>
      </w:r>
    </w:p>
    <w:p w14:paraId="35D379A2" w14:textId="77777777" w:rsidR="00525402" w:rsidRPr="00525402" w:rsidRDefault="00525402" w:rsidP="00525402">
      <w:pPr>
        <w:pStyle w:val="a6"/>
        <w:jc w:val="both"/>
        <w:rPr>
          <w:rFonts w:ascii="Times New Roman" w:hAnsi="Times New Roman" w:cs="Times New Roman"/>
          <w:sz w:val="24"/>
          <w:szCs w:val="24"/>
        </w:rPr>
      </w:pPr>
      <w:proofErr w:type="spellStart"/>
      <w:r w:rsidRPr="00525402">
        <w:rPr>
          <w:rFonts w:ascii="Times New Roman" w:hAnsi="Times New Roman" w:cs="Times New Roman"/>
          <w:sz w:val="24"/>
          <w:szCs w:val="24"/>
        </w:rPr>
        <w:t>Vоп</w:t>
      </w:r>
      <w:proofErr w:type="spellEnd"/>
      <w:r w:rsidRPr="00525402">
        <w:rPr>
          <w:rFonts w:ascii="Times New Roman" w:hAnsi="Times New Roman" w:cs="Times New Roman"/>
          <w:sz w:val="24"/>
          <w:szCs w:val="24"/>
        </w:rPr>
        <w:t xml:space="preserve"> - обсягу послуг з технічного обслуговування та поточного ремонту АТЗ (125 людино-годин х вартість 1 людино-години).</w:t>
      </w:r>
    </w:p>
    <w:p w14:paraId="220A33B3" w14:textId="4C248B33" w:rsidR="000471E5" w:rsidRDefault="00525402" w:rsidP="00525402">
      <w:pPr>
        <w:pStyle w:val="a6"/>
        <w:ind w:firstLine="708"/>
        <w:jc w:val="both"/>
        <w:rPr>
          <w:rFonts w:ascii="Times New Roman" w:hAnsi="Times New Roman" w:cs="Times New Roman"/>
          <w:sz w:val="24"/>
          <w:szCs w:val="24"/>
        </w:rPr>
      </w:pPr>
      <w:r w:rsidRPr="00525402">
        <w:rPr>
          <w:rFonts w:ascii="Times New Roman" w:hAnsi="Times New Roman" w:cs="Times New Roman"/>
          <w:sz w:val="24"/>
          <w:szCs w:val="24"/>
        </w:rPr>
        <w:t>Послуги з технічного обслуговування та поточного ремонту автомобілів надаються у разі потреби, по факту перевірки їх технічного стану, проведення попередньої діагностики та визначення поломки. Конкретний обсяг послуг, їх вартість, перелік запасних частин та витратних матеріалів визначаються у наряді-замовленні при кожній передачі автомобіля Замовника на СТО Виконавця. Передавання-приймання автомобілів до технічного обслуговування та поточного ремонту здійснюється відповідно до вимог Правил.</w:t>
      </w:r>
    </w:p>
    <w:p w14:paraId="3B3679B2" w14:textId="77777777" w:rsidR="00A638AB" w:rsidRDefault="00A638AB" w:rsidP="00525402">
      <w:pPr>
        <w:widowControl w:val="0"/>
        <w:ind w:firstLine="284"/>
        <w:jc w:val="both"/>
        <w:rPr>
          <w:rFonts w:ascii="Times New Roman" w:hAnsi="Times New Roman"/>
          <w:b/>
          <w:sz w:val="21"/>
          <w:szCs w:val="21"/>
        </w:rPr>
      </w:pPr>
    </w:p>
    <w:p w14:paraId="606970EC" w14:textId="77777777" w:rsidR="00525402" w:rsidRPr="00A638AB" w:rsidRDefault="00525402" w:rsidP="00525402">
      <w:pPr>
        <w:widowControl w:val="0"/>
        <w:ind w:firstLine="284"/>
        <w:jc w:val="both"/>
        <w:rPr>
          <w:rFonts w:ascii="Times New Roman" w:hAnsi="Times New Roman"/>
          <w:b/>
          <w:sz w:val="24"/>
          <w:szCs w:val="24"/>
        </w:rPr>
      </w:pPr>
      <w:r w:rsidRPr="00A638AB">
        <w:rPr>
          <w:rFonts w:ascii="Times New Roman" w:hAnsi="Times New Roman"/>
          <w:b/>
          <w:sz w:val="24"/>
          <w:szCs w:val="24"/>
        </w:rPr>
        <w:t>Перелік автомобілів Замовника щодо яких надається послуга у разі потреби</w:t>
      </w:r>
      <w:r w:rsidRPr="00A638AB">
        <w:rPr>
          <w:b/>
          <w:sz w:val="24"/>
          <w:szCs w:val="24"/>
        </w:rPr>
        <w:t xml:space="preserve"> </w:t>
      </w:r>
      <w:r w:rsidRPr="00A638AB">
        <w:rPr>
          <w:rFonts w:ascii="Times New Roman" w:hAnsi="Times New Roman"/>
          <w:b/>
          <w:sz w:val="24"/>
          <w:szCs w:val="24"/>
        </w:rPr>
        <w:t>в межах визначеного обсягу (кількості людино-годин):</w:t>
      </w:r>
    </w:p>
    <w:tbl>
      <w:tblPr>
        <w:tblpPr w:leftFromText="180" w:rightFromText="180" w:vertAnchor="text" w:horzAnchor="margin" w:tblpXSpec="center" w:tblpY="357"/>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49"/>
        <w:gridCol w:w="1746"/>
        <w:gridCol w:w="2669"/>
        <w:gridCol w:w="1495"/>
        <w:gridCol w:w="1745"/>
      </w:tblGrid>
      <w:tr w:rsidR="00525402" w:rsidRPr="00155918" w14:paraId="465EC756" w14:textId="77777777" w:rsidTr="0074007F">
        <w:trPr>
          <w:trHeight w:val="398"/>
        </w:trPr>
        <w:tc>
          <w:tcPr>
            <w:tcW w:w="774" w:type="dxa"/>
            <w:tcBorders>
              <w:top w:val="single" w:sz="4" w:space="0" w:color="auto"/>
              <w:left w:val="single" w:sz="4" w:space="0" w:color="auto"/>
              <w:bottom w:val="single" w:sz="4" w:space="0" w:color="auto"/>
              <w:right w:val="single" w:sz="4" w:space="0" w:color="auto"/>
            </w:tcBorders>
            <w:vAlign w:val="center"/>
            <w:hideMark/>
          </w:tcPr>
          <w:p w14:paraId="481DFFB3" w14:textId="77777777" w:rsidR="00525402" w:rsidRPr="00155918" w:rsidRDefault="00525402" w:rsidP="0074007F">
            <w:pPr>
              <w:widowControl w:val="0"/>
              <w:autoSpaceDE w:val="0"/>
              <w:autoSpaceDN w:val="0"/>
              <w:adjustRightInd w:val="0"/>
              <w:jc w:val="center"/>
              <w:rPr>
                <w:rFonts w:ascii="Times New Roman" w:hAnsi="Times New Roman"/>
                <w:b/>
                <w:bCs/>
                <w:sz w:val="21"/>
                <w:szCs w:val="21"/>
                <w:lang w:bidi="uk-UA"/>
              </w:rPr>
            </w:pPr>
            <w:r w:rsidRPr="00155918">
              <w:rPr>
                <w:rFonts w:ascii="Times New Roman" w:hAnsi="Times New Roman"/>
                <w:sz w:val="21"/>
                <w:szCs w:val="21"/>
                <w:lang w:val="ru-RU"/>
              </w:rPr>
              <w:t>№ з/</w:t>
            </w:r>
            <w:proofErr w:type="gramStart"/>
            <w:r w:rsidRPr="00155918">
              <w:rPr>
                <w:rFonts w:ascii="Times New Roman" w:hAnsi="Times New Roman"/>
                <w:sz w:val="21"/>
                <w:szCs w:val="21"/>
                <w:lang w:val="ru-RU"/>
              </w:rPr>
              <w:t>п</w:t>
            </w:r>
            <w:proofErr w:type="gramEnd"/>
          </w:p>
        </w:tc>
        <w:tc>
          <w:tcPr>
            <w:tcW w:w="2149" w:type="dxa"/>
            <w:tcBorders>
              <w:top w:val="single" w:sz="4" w:space="0" w:color="auto"/>
              <w:left w:val="single" w:sz="4" w:space="0" w:color="auto"/>
              <w:bottom w:val="single" w:sz="4" w:space="0" w:color="auto"/>
              <w:right w:val="single" w:sz="4" w:space="0" w:color="auto"/>
            </w:tcBorders>
            <w:vAlign w:val="center"/>
            <w:hideMark/>
          </w:tcPr>
          <w:p w14:paraId="41E75A6E" w14:textId="77777777" w:rsidR="00525402" w:rsidRPr="00155918" w:rsidRDefault="00525402" w:rsidP="0074007F">
            <w:pPr>
              <w:widowControl w:val="0"/>
              <w:autoSpaceDE w:val="0"/>
              <w:autoSpaceDN w:val="0"/>
              <w:adjustRightInd w:val="0"/>
              <w:jc w:val="center"/>
              <w:rPr>
                <w:rFonts w:ascii="Times New Roman" w:hAnsi="Times New Roman"/>
                <w:b/>
                <w:bCs/>
                <w:sz w:val="21"/>
                <w:szCs w:val="21"/>
                <w:lang w:bidi="uk-UA"/>
              </w:rPr>
            </w:pPr>
            <w:r w:rsidRPr="00155918">
              <w:rPr>
                <w:rFonts w:ascii="Times New Roman" w:hAnsi="Times New Roman"/>
                <w:sz w:val="21"/>
                <w:szCs w:val="21"/>
              </w:rPr>
              <w:t>Марка автомобіля</w:t>
            </w:r>
          </w:p>
        </w:tc>
        <w:tc>
          <w:tcPr>
            <w:tcW w:w="1746" w:type="dxa"/>
            <w:tcBorders>
              <w:top w:val="single" w:sz="4" w:space="0" w:color="auto"/>
              <w:left w:val="single" w:sz="4" w:space="0" w:color="auto"/>
              <w:bottom w:val="single" w:sz="4" w:space="0" w:color="auto"/>
              <w:right w:val="single" w:sz="4" w:space="0" w:color="auto"/>
            </w:tcBorders>
            <w:vAlign w:val="center"/>
          </w:tcPr>
          <w:p w14:paraId="63851715" w14:textId="77777777" w:rsidR="00525402" w:rsidRPr="00155918" w:rsidRDefault="00525402" w:rsidP="0074007F">
            <w:pPr>
              <w:widowControl w:val="0"/>
              <w:autoSpaceDE w:val="0"/>
              <w:autoSpaceDN w:val="0"/>
              <w:adjustRightInd w:val="0"/>
              <w:jc w:val="center"/>
              <w:rPr>
                <w:rFonts w:ascii="Times New Roman" w:hAnsi="Times New Roman"/>
                <w:sz w:val="21"/>
                <w:szCs w:val="21"/>
                <w:lang w:eastAsia="uk-UA"/>
              </w:rPr>
            </w:pPr>
            <w:r w:rsidRPr="00155918">
              <w:rPr>
                <w:rFonts w:ascii="Times New Roman" w:hAnsi="Times New Roman"/>
                <w:sz w:val="21"/>
                <w:szCs w:val="21"/>
                <w:lang w:eastAsia="uk-UA"/>
              </w:rPr>
              <w:t>Державний номер</w:t>
            </w:r>
          </w:p>
        </w:tc>
        <w:tc>
          <w:tcPr>
            <w:tcW w:w="2669" w:type="dxa"/>
            <w:tcBorders>
              <w:top w:val="single" w:sz="4" w:space="0" w:color="auto"/>
              <w:left w:val="single" w:sz="4" w:space="0" w:color="auto"/>
              <w:bottom w:val="single" w:sz="4" w:space="0" w:color="auto"/>
              <w:right w:val="single" w:sz="4" w:space="0" w:color="auto"/>
            </w:tcBorders>
            <w:vAlign w:val="center"/>
            <w:hideMark/>
          </w:tcPr>
          <w:p w14:paraId="03D37AC4" w14:textId="77777777" w:rsidR="00525402" w:rsidRPr="00155918" w:rsidRDefault="00525402" w:rsidP="0074007F">
            <w:pPr>
              <w:widowControl w:val="0"/>
              <w:autoSpaceDE w:val="0"/>
              <w:autoSpaceDN w:val="0"/>
              <w:adjustRightInd w:val="0"/>
              <w:jc w:val="center"/>
              <w:rPr>
                <w:rFonts w:ascii="Times New Roman" w:hAnsi="Times New Roman"/>
                <w:bCs/>
                <w:sz w:val="21"/>
                <w:szCs w:val="21"/>
                <w:lang w:bidi="uk-UA"/>
              </w:rPr>
            </w:pPr>
            <w:r w:rsidRPr="00155918">
              <w:rPr>
                <w:rFonts w:ascii="Times New Roman" w:hAnsi="Times New Roman"/>
                <w:sz w:val="21"/>
                <w:szCs w:val="21"/>
                <w:lang w:eastAsia="uk-UA"/>
              </w:rPr>
              <w:t>Серійний</w:t>
            </w:r>
            <w:r w:rsidRPr="00155918">
              <w:rPr>
                <w:rFonts w:ascii="Times New Roman" w:hAnsi="Times New Roman"/>
                <w:sz w:val="21"/>
                <w:szCs w:val="21"/>
                <w:lang w:val="ru-RU" w:eastAsia="uk-UA"/>
              </w:rPr>
              <w:t xml:space="preserve"> номер кузова </w:t>
            </w:r>
            <w:r>
              <w:rPr>
                <w:rFonts w:ascii="Times New Roman" w:hAnsi="Times New Roman"/>
                <w:sz w:val="21"/>
                <w:szCs w:val="21"/>
                <w:lang w:eastAsia="uk-UA"/>
              </w:rPr>
              <w:t>ша</w:t>
            </w:r>
            <w:r w:rsidRPr="00155918">
              <w:rPr>
                <w:rFonts w:ascii="Times New Roman" w:hAnsi="Times New Roman"/>
                <w:sz w:val="21"/>
                <w:szCs w:val="21"/>
                <w:lang w:eastAsia="uk-UA"/>
              </w:rPr>
              <w:t>сі</w:t>
            </w:r>
          </w:p>
        </w:tc>
        <w:tc>
          <w:tcPr>
            <w:tcW w:w="1495" w:type="dxa"/>
            <w:tcBorders>
              <w:top w:val="single" w:sz="4" w:space="0" w:color="auto"/>
              <w:left w:val="single" w:sz="4" w:space="0" w:color="auto"/>
              <w:bottom w:val="single" w:sz="4" w:space="0" w:color="auto"/>
              <w:right w:val="single" w:sz="4" w:space="0" w:color="auto"/>
            </w:tcBorders>
            <w:vAlign w:val="center"/>
            <w:hideMark/>
          </w:tcPr>
          <w:p w14:paraId="63196786" w14:textId="77777777" w:rsidR="00525402" w:rsidRPr="00155918" w:rsidRDefault="00525402" w:rsidP="0074007F">
            <w:pPr>
              <w:widowControl w:val="0"/>
              <w:autoSpaceDE w:val="0"/>
              <w:autoSpaceDN w:val="0"/>
              <w:adjustRightInd w:val="0"/>
              <w:jc w:val="center"/>
              <w:rPr>
                <w:rFonts w:ascii="Times New Roman" w:hAnsi="Times New Roman"/>
                <w:b/>
                <w:bCs/>
                <w:sz w:val="21"/>
                <w:szCs w:val="21"/>
                <w:lang w:bidi="uk-UA"/>
              </w:rPr>
            </w:pPr>
            <w:r w:rsidRPr="00155918">
              <w:rPr>
                <w:rFonts w:ascii="Times New Roman" w:hAnsi="Times New Roman"/>
                <w:sz w:val="21"/>
                <w:szCs w:val="21"/>
              </w:rPr>
              <w:t>Рік випуску</w:t>
            </w:r>
          </w:p>
        </w:tc>
        <w:tc>
          <w:tcPr>
            <w:tcW w:w="1745" w:type="dxa"/>
            <w:tcBorders>
              <w:top w:val="single" w:sz="4" w:space="0" w:color="auto"/>
              <w:left w:val="single" w:sz="4" w:space="0" w:color="auto"/>
              <w:bottom w:val="single" w:sz="4" w:space="0" w:color="auto"/>
              <w:right w:val="single" w:sz="4" w:space="0" w:color="auto"/>
            </w:tcBorders>
            <w:vAlign w:val="center"/>
            <w:hideMark/>
          </w:tcPr>
          <w:p w14:paraId="60A573F7" w14:textId="77777777" w:rsidR="00525402" w:rsidRPr="00155918" w:rsidRDefault="00525402" w:rsidP="0074007F">
            <w:pPr>
              <w:widowControl w:val="0"/>
              <w:autoSpaceDE w:val="0"/>
              <w:autoSpaceDN w:val="0"/>
              <w:adjustRightInd w:val="0"/>
              <w:jc w:val="center"/>
              <w:rPr>
                <w:rFonts w:ascii="Times New Roman" w:hAnsi="Times New Roman"/>
                <w:b/>
                <w:bCs/>
                <w:sz w:val="21"/>
                <w:szCs w:val="21"/>
                <w:lang w:bidi="uk-UA"/>
              </w:rPr>
            </w:pPr>
            <w:r w:rsidRPr="00155918">
              <w:rPr>
                <w:rFonts w:ascii="Times New Roman" w:hAnsi="Times New Roman"/>
                <w:sz w:val="21"/>
                <w:szCs w:val="21"/>
              </w:rPr>
              <w:t>Тип палива</w:t>
            </w:r>
          </w:p>
        </w:tc>
      </w:tr>
      <w:tr w:rsidR="00525402" w:rsidRPr="00155918" w14:paraId="0BE627B5"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3D120AB4" w14:textId="77777777" w:rsidR="00525402" w:rsidRPr="003D7638" w:rsidRDefault="00525402" w:rsidP="0074007F">
            <w:pPr>
              <w:pStyle w:val="a6"/>
              <w:jc w:val="center"/>
              <w:rPr>
                <w:rFonts w:ascii="Times New Roman" w:hAnsi="Times New Roman"/>
                <w:lang w:bidi="uk-UA"/>
              </w:rPr>
            </w:pPr>
            <w:r w:rsidRPr="003D7638">
              <w:rPr>
                <w:rFonts w:ascii="Times New Roman" w:hAnsi="Times New Roman"/>
                <w:lang w:bidi="uk-UA"/>
              </w:rPr>
              <w:t>1</w:t>
            </w:r>
          </w:p>
        </w:tc>
        <w:tc>
          <w:tcPr>
            <w:tcW w:w="2149" w:type="dxa"/>
            <w:tcBorders>
              <w:top w:val="single" w:sz="2" w:space="0" w:color="auto"/>
              <w:left w:val="single" w:sz="2" w:space="0" w:color="auto"/>
              <w:bottom w:val="single" w:sz="2" w:space="0" w:color="auto"/>
              <w:right w:val="single" w:sz="2" w:space="0" w:color="auto"/>
            </w:tcBorders>
            <w:vAlign w:val="center"/>
          </w:tcPr>
          <w:p w14:paraId="78317AC5"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lang w:val="en-US"/>
              </w:rPr>
              <w:t xml:space="preserve">Chevrolet </w:t>
            </w:r>
            <w:proofErr w:type="spellStart"/>
            <w:r w:rsidRPr="00155918">
              <w:rPr>
                <w:rFonts w:ascii="Times New Roman" w:hAnsi="Times New Roman"/>
                <w:sz w:val="21"/>
                <w:szCs w:val="21"/>
                <w:lang w:val="en-US"/>
              </w:rPr>
              <w:t>Epika</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1D3FE08A" w14:textId="77777777" w:rsidR="00525402" w:rsidRPr="00155918" w:rsidRDefault="00525402" w:rsidP="0074007F">
            <w:pPr>
              <w:widowControl w:val="0"/>
              <w:autoSpaceDE w:val="0"/>
              <w:autoSpaceDN w:val="0"/>
              <w:adjustRightInd w:val="0"/>
              <w:jc w:val="center"/>
              <w:rPr>
                <w:rFonts w:ascii="Times New Roman" w:hAnsi="Times New Roman"/>
                <w:sz w:val="21"/>
                <w:szCs w:val="21"/>
                <w:lang w:val="ru-RU" w:eastAsia="uk-UA"/>
              </w:rPr>
            </w:pPr>
            <w:proofErr w:type="gramStart"/>
            <w:r w:rsidRPr="00155918">
              <w:rPr>
                <w:rFonts w:ascii="Times New Roman" w:hAnsi="Times New Roman"/>
                <w:sz w:val="21"/>
                <w:szCs w:val="21"/>
                <w:lang w:val="ru-RU" w:eastAsia="uk-UA"/>
              </w:rPr>
              <w:t>СВ</w:t>
            </w:r>
            <w:proofErr w:type="gramEnd"/>
            <w:r w:rsidRPr="00155918">
              <w:rPr>
                <w:rFonts w:ascii="Times New Roman" w:hAnsi="Times New Roman"/>
                <w:sz w:val="21"/>
                <w:szCs w:val="21"/>
                <w:lang w:val="ru-RU" w:eastAsia="uk-UA"/>
              </w:rPr>
              <w:t xml:space="preserve"> 8855 АМ</w:t>
            </w:r>
          </w:p>
        </w:tc>
        <w:tc>
          <w:tcPr>
            <w:tcW w:w="2669" w:type="dxa"/>
            <w:tcBorders>
              <w:top w:val="single" w:sz="2" w:space="0" w:color="auto"/>
              <w:left w:val="single" w:sz="2" w:space="0" w:color="auto"/>
              <w:bottom w:val="single" w:sz="2" w:space="0" w:color="auto"/>
              <w:right w:val="single" w:sz="2" w:space="0" w:color="auto"/>
            </w:tcBorders>
            <w:vAlign w:val="center"/>
          </w:tcPr>
          <w:p w14:paraId="3695C31C"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lang w:val="ru-RU" w:eastAsia="uk-UA"/>
              </w:rPr>
              <w:t>KL1LF69KE8B122337</w:t>
            </w:r>
          </w:p>
        </w:tc>
        <w:tc>
          <w:tcPr>
            <w:tcW w:w="1495" w:type="dxa"/>
            <w:tcBorders>
              <w:top w:val="single" w:sz="2" w:space="0" w:color="auto"/>
              <w:left w:val="single" w:sz="2" w:space="0" w:color="auto"/>
              <w:bottom w:val="single" w:sz="2" w:space="0" w:color="auto"/>
              <w:right w:val="single" w:sz="2" w:space="0" w:color="auto"/>
            </w:tcBorders>
            <w:vAlign w:val="center"/>
          </w:tcPr>
          <w:p w14:paraId="2A6ACCC2"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2008</w:t>
            </w:r>
          </w:p>
        </w:tc>
        <w:tc>
          <w:tcPr>
            <w:tcW w:w="1745" w:type="dxa"/>
            <w:tcBorders>
              <w:top w:val="single" w:sz="2" w:space="0" w:color="auto"/>
              <w:left w:val="single" w:sz="2" w:space="0" w:color="auto"/>
              <w:bottom w:val="single" w:sz="2" w:space="0" w:color="auto"/>
              <w:right w:val="single" w:sz="2" w:space="0" w:color="auto"/>
            </w:tcBorders>
            <w:vAlign w:val="center"/>
          </w:tcPr>
          <w:p w14:paraId="5E3E022C"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6F79BBF1"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178DF671" w14:textId="77777777" w:rsidR="00525402" w:rsidRPr="003D7638" w:rsidRDefault="00525402" w:rsidP="0074007F">
            <w:pPr>
              <w:pStyle w:val="a6"/>
              <w:jc w:val="center"/>
              <w:rPr>
                <w:rFonts w:ascii="Times New Roman" w:hAnsi="Times New Roman"/>
                <w:bCs/>
                <w:color w:val="000000"/>
                <w:lang w:bidi="uk-UA"/>
              </w:rPr>
            </w:pPr>
            <w:r w:rsidRPr="003D7638">
              <w:rPr>
                <w:rFonts w:ascii="Times New Roman" w:hAnsi="Times New Roman"/>
                <w:bCs/>
                <w:color w:val="000000"/>
                <w:lang w:bidi="uk-UA"/>
              </w:rPr>
              <w:t>2</w:t>
            </w:r>
          </w:p>
        </w:tc>
        <w:tc>
          <w:tcPr>
            <w:tcW w:w="2149" w:type="dxa"/>
            <w:tcBorders>
              <w:top w:val="single" w:sz="2" w:space="0" w:color="auto"/>
              <w:left w:val="single" w:sz="2" w:space="0" w:color="auto"/>
              <w:bottom w:val="single" w:sz="2" w:space="0" w:color="auto"/>
              <w:right w:val="single" w:sz="2" w:space="0" w:color="auto"/>
            </w:tcBorders>
            <w:vAlign w:val="center"/>
          </w:tcPr>
          <w:p w14:paraId="3C33FC8E"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proofErr w:type="spellStart"/>
            <w:r w:rsidRPr="00155918">
              <w:rPr>
                <w:rFonts w:ascii="Times New Roman" w:hAnsi="Times New Roman"/>
                <w:sz w:val="21"/>
                <w:szCs w:val="21"/>
                <w:lang w:val="en-US"/>
              </w:rPr>
              <w:t>Lanos</w:t>
            </w:r>
            <w:proofErr w:type="spellEnd"/>
            <w:r w:rsidRPr="00155918">
              <w:rPr>
                <w:rFonts w:ascii="Times New Roman" w:hAnsi="Times New Roman"/>
                <w:sz w:val="21"/>
                <w:szCs w:val="21"/>
                <w:lang w:val="en-US"/>
              </w:rPr>
              <w:t xml:space="preserve">  ЗАЗ</w:t>
            </w:r>
          </w:p>
        </w:tc>
        <w:tc>
          <w:tcPr>
            <w:tcW w:w="1746" w:type="dxa"/>
            <w:tcBorders>
              <w:top w:val="single" w:sz="2" w:space="0" w:color="auto"/>
              <w:left w:val="single" w:sz="2" w:space="0" w:color="auto"/>
              <w:bottom w:val="single" w:sz="2" w:space="0" w:color="auto"/>
              <w:right w:val="single" w:sz="2" w:space="0" w:color="auto"/>
            </w:tcBorders>
            <w:vAlign w:val="center"/>
          </w:tcPr>
          <w:p w14:paraId="316CB392" w14:textId="77777777" w:rsidR="00525402" w:rsidRPr="00155918" w:rsidRDefault="00525402" w:rsidP="0074007F">
            <w:pPr>
              <w:widowControl w:val="0"/>
              <w:autoSpaceDE w:val="0"/>
              <w:autoSpaceDN w:val="0"/>
              <w:adjustRightInd w:val="0"/>
              <w:jc w:val="center"/>
              <w:rPr>
                <w:rFonts w:ascii="Times New Roman" w:hAnsi="Times New Roman"/>
                <w:sz w:val="21"/>
                <w:szCs w:val="21"/>
                <w:lang w:val="ru-RU" w:eastAsia="uk-UA"/>
              </w:rPr>
            </w:pPr>
            <w:proofErr w:type="gramStart"/>
            <w:r w:rsidRPr="00155918">
              <w:rPr>
                <w:rFonts w:ascii="Times New Roman" w:hAnsi="Times New Roman"/>
                <w:sz w:val="21"/>
                <w:szCs w:val="21"/>
                <w:lang w:val="ru-RU" w:eastAsia="uk-UA"/>
              </w:rPr>
              <w:t>СВ</w:t>
            </w:r>
            <w:proofErr w:type="gramEnd"/>
            <w:r w:rsidRPr="00155918">
              <w:rPr>
                <w:rFonts w:ascii="Times New Roman" w:hAnsi="Times New Roman"/>
                <w:sz w:val="21"/>
                <w:szCs w:val="21"/>
                <w:lang w:val="ru-RU" w:eastAsia="uk-UA"/>
              </w:rPr>
              <w:t xml:space="preserve"> 0929 АТ</w:t>
            </w:r>
          </w:p>
        </w:tc>
        <w:tc>
          <w:tcPr>
            <w:tcW w:w="2669" w:type="dxa"/>
            <w:tcBorders>
              <w:top w:val="single" w:sz="2" w:space="0" w:color="auto"/>
              <w:left w:val="single" w:sz="2" w:space="0" w:color="auto"/>
              <w:bottom w:val="single" w:sz="2" w:space="0" w:color="auto"/>
              <w:right w:val="single" w:sz="2" w:space="0" w:color="auto"/>
            </w:tcBorders>
            <w:vAlign w:val="center"/>
          </w:tcPr>
          <w:p w14:paraId="3231B5AA"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lang w:val="ru-RU" w:eastAsia="uk-UA"/>
              </w:rPr>
              <w:t>Y6DTF6960A0248408</w:t>
            </w:r>
          </w:p>
        </w:tc>
        <w:tc>
          <w:tcPr>
            <w:tcW w:w="1495" w:type="dxa"/>
            <w:tcBorders>
              <w:top w:val="single" w:sz="2" w:space="0" w:color="auto"/>
              <w:left w:val="single" w:sz="2" w:space="0" w:color="auto"/>
              <w:bottom w:val="single" w:sz="2" w:space="0" w:color="auto"/>
              <w:right w:val="single" w:sz="2" w:space="0" w:color="auto"/>
            </w:tcBorders>
            <w:vAlign w:val="center"/>
          </w:tcPr>
          <w:p w14:paraId="38131B7E"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2008</w:t>
            </w:r>
          </w:p>
        </w:tc>
        <w:tc>
          <w:tcPr>
            <w:tcW w:w="1745" w:type="dxa"/>
            <w:tcBorders>
              <w:top w:val="single" w:sz="2" w:space="0" w:color="auto"/>
              <w:left w:val="single" w:sz="2" w:space="0" w:color="auto"/>
              <w:bottom w:val="single" w:sz="2" w:space="0" w:color="auto"/>
              <w:right w:val="single" w:sz="2" w:space="0" w:color="auto"/>
            </w:tcBorders>
            <w:vAlign w:val="center"/>
          </w:tcPr>
          <w:p w14:paraId="5012775B"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2CFAC2A0"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2C2BFD3F" w14:textId="77777777" w:rsidR="00525402" w:rsidRPr="003D7638" w:rsidRDefault="00525402" w:rsidP="0074007F">
            <w:pPr>
              <w:pStyle w:val="a6"/>
              <w:jc w:val="center"/>
              <w:rPr>
                <w:rFonts w:ascii="Times New Roman" w:hAnsi="Times New Roman"/>
                <w:bCs/>
                <w:color w:val="000000"/>
                <w:lang w:bidi="uk-UA"/>
              </w:rPr>
            </w:pPr>
            <w:r w:rsidRPr="003D7638">
              <w:rPr>
                <w:rFonts w:ascii="Times New Roman" w:hAnsi="Times New Roman"/>
                <w:bCs/>
                <w:color w:val="000000"/>
                <w:lang w:bidi="uk-UA"/>
              </w:rPr>
              <w:t>3</w:t>
            </w:r>
          </w:p>
        </w:tc>
        <w:tc>
          <w:tcPr>
            <w:tcW w:w="2149" w:type="dxa"/>
            <w:tcBorders>
              <w:top w:val="single" w:sz="2" w:space="0" w:color="auto"/>
              <w:left w:val="single" w:sz="2" w:space="0" w:color="auto"/>
              <w:bottom w:val="single" w:sz="2" w:space="0" w:color="auto"/>
              <w:right w:val="single" w:sz="2" w:space="0" w:color="auto"/>
            </w:tcBorders>
            <w:vAlign w:val="center"/>
          </w:tcPr>
          <w:p w14:paraId="2E9F148F" w14:textId="77777777" w:rsidR="00525402" w:rsidRPr="00155918" w:rsidRDefault="00525402" w:rsidP="0074007F">
            <w:pPr>
              <w:widowControl w:val="0"/>
              <w:autoSpaceDE w:val="0"/>
              <w:autoSpaceDN w:val="0"/>
              <w:adjustRightInd w:val="0"/>
              <w:jc w:val="center"/>
              <w:rPr>
                <w:rFonts w:ascii="Times New Roman" w:hAnsi="Times New Roman"/>
                <w:color w:val="000000"/>
                <w:sz w:val="21"/>
                <w:szCs w:val="21"/>
              </w:rPr>
            </w:pPr>
            <w:proofErr w:type="spellStart"/>
            <w:r w:rsidRPr="00155918">
              <w:rPr>
                <w:rFonts w:ascii="Times New Roman" w:hAnsi="Times New Roman"/>
                <w:color w:val="000000"/>
                <w:sz w:val="21"/>
                <w:szCs w:val="21"/>
              </w:rPr>
              <w:t>Daewoo</w:t>
            </w:r>
            <w:proofErr w:type="spellEnd"/>
            <w:r w:rsidRPr="00155918">
              <w:rPr>
                <w:rFonts w:ascii="Times New Roman" w:hAnsi="Times New Roman"/>
                <w:color w:val="000000"/>
                <w:sz w:val="21"/>
                <w:szCs w:val="21"/>
              </w:rPr>
              <w:t xml:space="preserve"> </w:t>
            </w:r>
            <w:proofErr w:type="spellStart"/>
            <w:r w:rsidRPr="00155918">
              <w:rPr>
                <w:rFonts w:ascii="Times New Roman" w:hAnsi="Times New Roman"/>
                <w:color w:val="000000"/>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27E46E0B" w14:textId="77777777" w:rsidR="00525402" w:rsidRPr="00155918" w:rsidRDefault="00525402" w:rsidP="0074007F">
            <w:pPr>
              <w:widowControl w:val="0"/>
              <w:autoSpaceDE w:val="0"/>
              <w:autoSpaceDN w:val="0"/>
              <w:adjustRightInd w:val="0"/>
              <w:jc w:val="center"/>
              <w:rPr>
                <w:rFonts w:ascii="Times New Roman" w:hAnsi="Times New Roman"/>
                <w:sz w:val="21"/>
                <w:szCs w:val="21"/>
                <w:lang w:val="ru-RU" w:eastAsia="uk-UA"/>
              </w:rPr>
            </w:pPr>
            <w:proofErr w:type="gramStart"/>
            <w:r w:rsidRPr="00155918">
              <w:rPr>
                <w:rFonts w:ascii="Times New Roman" w:hAnsi="Times New Roman"/>
                <w:sz w:val="21"/>
                <w:szCs w:val="21"/>
                <w:lang w:val="ru-RU" w:eastAsia="uk-UA"/>
              </w:rPr>
              <w:t>СВ</w:t>
            </w:r>
            <w:proofErr w:type="gramEnd"/>
            <w:r w:rsidRPr="00155918">
              <w:rPr>
                <w:rFonts w:ascii="Times New Roman" w:hAnsi="Times New Roman"/>
                <w:sz w:val="21"/>
                <w:szCs w:val="21"/>
                <w:lang w:val="ru-RU" w:eastAsia="uk-UA"/>
              </w:rPr>
              <w:t xml:space="preserve"> 1481 АМ</w:t>
            </w:r>
          </w:p>
        </w:tc>
        <w:tc>
          <w:tcPr>
            <w:tcW w:w="2669" w:type="dxa"/>
            <w:tcBorders>
              <w:top w:val="single" w:sz="2" w:space="0" w:color="auto"/>
              <w:left w:val="single" w:sz="2" w:space="0" w:color="auto"/>
              <w:bottom w:val="single" w:sz="2" w:space="0" w:color="auto"/>
              <w:right w:val="single" w:sz="2" w:space="0" w:color="auto"/>
            </w:tcBorders>
            <w:vAlign w:val="center"/>
          </w:tcPr>
          <w:p w14:paraId="015E6967" w14:textId="77777777" w:rsidR="00525402" w:rsidRPr="00155918" w:rsidRDefault="00525402" w:rsidP="0074007F">
            <w:pPr>
              <w:widowControl w:val="0"/>
              <w:autoSpaceDE w:val="0"/>
              <w:autoSpaceDN w:val="0"/>
              <w:adjustRightInd w:val="0"/>
              <w:jc w:val="center"/>
              <w:rPr>
                <w:rFonts w:ascii="Times New Roman" w:hAnsi="Times New Roman"/>
                <w:color w:val="000000"/>
                <w:sz w:val="21"/>
                <w:szCs w:val="21"/>
              </w:rPr>
            </w:pPr>
            <w:r w:rsidRPr="00155918">
              <w:rPr>
                <w:rFonts w:ascii="Times New Roman" w:hAnsi="Times New Roman"/>
                <w:sz w:val="21"/>
                <w:szCs w:val="21"/>
                <w:lang w:val="ru-RU" w:eastAsia="uk-UA"/>
              </w:rPr>
              <w:t>Y6DTF69YD8W428399</w:t>
            </w:r>
          </w:p>
        </w:tc>
        <w:tc>
          <w:tcPr>
            <w:tcW w:w="1495" w:type="dxa"/>
            <w:tcBorders>
              <w:top w:val="single" w:sz="2" w:space="0" w:color="auto"/>
              <w:left w:val="single" w:sz="2" w:space="0" w:color="auto"/>
              <w:bottom w:val="single" w:sz="2" w:space="0" w:color="auto"/>
              <w:right w:val="single" w:sz="2" w:space="0" w:color="auto"/>
            </w:tcBorders>
            <w:vAlign w:val="center"/>
          </w:tcPr>
          <w:p w14:paraId="1DFE39E2" w14:textId="77777777" w:rsidR="00525402" w:rsidRPr="00155918" w:rsidRDefault="00525402" w:rsidP="0074007F">
            <w:pPr>
              <w:widowControl w:val="0"/>
              <w:autoSpaceDE w:val="0"/>
              <w:autoSpaceDN w:val="0"/>
              <w:adjustRightInd w:val="0"/>
              <w:jc w:val="center"/>
              <w:rPr>
                <w:rFonts w:ascii="Times New Roman" w:hAnsi="Times New Roman"/>
                <w:color w:val="000000"/>
                <w:sz w:val="21"/>
                <w:szCs w:val="21"/>
              </w:rPr>
            </w:pPr>
            <w:r w:rsidRPr="00155918">
              <w:rPr>
                <w:rFonts w:ascii="Times New Roman" w:hAnsi="Times New Roman"/>
                <w:color w:val="000000"/>
                <w:sz w:val="21"/>
                <w:szCs w:val="21"/>
              </w:rPr>
              <w:t>2008</w:t>
            </w:r>
          </w:p>
        </w:tc>
        <w:tc>
          <w:tcPr>
            <w:tcW w:w="1745" w:type="dxa"/>
            <w:tcBorders>
              <w:top w:val="single" w:sz="2" w:space="0" w:color="auto"/>
              <w:left w:val="single" w:sz="2" w:space="0" w:color="auto"/>
              <w:bottom w:val="single" w:sz="2" w:space="0" w:color="auto"/>
              <w:right w:val="single" w:sz="2" w:space="0" w:color="auto"/>
            </w:tcBorders>
            <w:vAlign w:val="center"/>
          </w:tcPr>
          <w:p w14:paraId="3CFF660D" w14:textId="77777777" w:rsidR="00525402" w:rsidRPr="00155918" w:rsidRDefault="00525402" w:rsidP="0074007F">
            <w:pPr>
              <w:widowControl w:val="0"/>
              <w:autoSpaceDE w:val="0"/>
              <w:autoSpaceDN w:val="0"/>
              <w:adjustRightInd w:val="0"/>
              <w:jc w:val="center"/>
              <w:rPr>
                <w:rFonts w:ascii="Times New Roman" w:hAnsi="Times New Roman"/>
                <w:color w:val="000000"/>
                <w:sz w:val="21"/>
                <w:szCs w:val="21"/>
              </w:rPr>
            </w:pPr>
            <w:r w:rsidRPr="00155918">
              <w:rPr>
                <w:rFonts w:ascii="Times New Roman" w:hAnsi="Times New Roman"/>
                <w:sz w:val="21"/>
                <w:szCs w:val="21"/>
              </w:rPr>
              <w:t>бензин</w:t>
            </w:r>
          </w:p>
        </w:tc>
      </w:tr>
      <w:tr w:rsidR="00525402" w:rsidRPr="00155918" w14:paraId="2213A66D"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2B093145" w14:textId="77777777" w:rsidR="00525402" w:rsidRPr="003D7638" w:rsidRDefault="00525402" w:rsidP="0074007F">
            <w:pPr>
              <w:pStyle w:val="a6"/>
              <w:jc w:val="center"/>
              <w:rPr>
                <w:rFonts w:ascii="Times New Roman" w:hAnsi="Times New Roman"/>
                <w:bCs/>
                <w:color w:val="000000"/>
                <w:lang w:bidi="uk-UA"/>
              </w:rPr>
            </w:pPr>
            <w:r w:rsidRPr="003D7638">
              <w:rPr>
                <w:rFonts w:ascii="Times New Roman" w:hAnsi="Times New Roman"/>
                <w:bCs/>
                <w:color w:val="000000"/>
                <w:lang w:bidi="uk-UA"/>
              </w:rPr>
              <w:t>4</w:t>
            </w:r>
          </w:p>
        </w:tc>
        <w:tc>
          <w:tcPr>
            <w:tcW w:w="2149" w:type="dxa"/>
            <w:tcBorders>
              <w:top w:val="single" w:sz="2" w:space="0" w:color="auto"/>
              <w:left w:val="single" w:sz="2" w:space="0" w:color="auto"/>
              <w:bottom w:val="single" w:sz="2" w:space="0" w:color="auto"/>
              <w:right w:val="single" w:sz="2" w:space="0" w:color="auto"/>
            </w:tcBorders>
            <w:vAlign w:val="center"/>
          </w:tcPr>
          <w:p w14:paraId="1AB3DFF0"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 xml:space="preserve">Daewoo </w:t>
            </w:r>
            <w:proofErr w:type="spellStart"/>
            <w:r w:rsidRPr="00155918">
              <w:rPr>
                <w:rFonts w:ascii="Times New Roman" w:hAnsi="Times New Roman"/>
                <w:sz w:val="21"/>
                <w:szCs w:val="21"/>
                <w:lang w:val="en-US"/>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01A2B2B0"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3694 АМ</w:t>
            </w:r>
          </w:p>
        </w:tc>
        <w:tc>
          <w:tcPr>
            <w:tcW w:w="2669" w:type="dxa"/>
            <w:tcBorders>
              <w:top w:val="single" w:sz="2" w:space="0" w:color="auto"/>
              <w:left w:val="single" w:sz="2" w:space="0" w:color="auto"/>
              <w:bottom w:val="single" w:sz="2" w:space="0" w:color="auto"/>
              <w:right w:val="single" w:sz="2" w:space="0" w:color="auto"/>
            </w:tcBorders>
            <w:vAlign w:val="center"/>
          </w:tcPr>
          <w:p w14:paraId="59ADBBC3"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Y6DTF69YP80175945</w:t>
            </w:r>
          </w:p>
        </w:tc>
        <w:tc>
          <w:tcPr>
            <w:tcW w:w="1495" w:type="dxa"/>
            <w:tcBorders>
              <w:top w:val="single" w:sz="2" w:space="0" w:color="auto"/>
              <w:left w:val="single" w:sz="2" w:space="0" w:color="auto"/>
              <w:bottom w:val="single" w:sz="2" w:space="0" w:color="auto"/>
              <w:right w:val="single" w:sz="2" w:space="0" w:color="auto"/>
            </w:tcBorders>
            <w:vAlign w:val="center"/>
          </w:tcPr>
          <w:p w14:paraId="79092006"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2008</w:t>
            </w:r>
          </w:p>
        </w:tc>
        <w:tc>
          <w:tcPr>
            <w:tcW w:w="1745" w:type="dxa"/>
            <w:tcBorders>
              <w:top w:val="single" w:sz="2" w:space="0" w:color="auto"/>
              <w:left w:val="single" w:sz="2" w:space="0" w:color="auto"/>
              <w:bottom w:val="single" w:sz="2" w:space="0" w:color="auto"/>
              <w:right w:val="single" w:sz="2" w:space="0" w:color="auto"/>
            </w:tcBorders>
            <w:vAlign w:val="center"/>
          </w:tcPr>
          <w:p w14:paraId="6E1E78F8"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78D20A66"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66E45F77" w14:textId="77777777" w:rsidR="00525402" w:rsidRPr="003D7638" w:rsidRDefault="00525402" w:rsidP="0074007F">
            <w:pPr>
              <w:pStyle w:val="a6"/>
              <w:jc w:val="center"/>
              <w:rPr>
                <w:rFonts w:ascii="Times New Roman" w:hAnsi="Times New Roman"/>
                <w:bCs/>
                <w:color w:val="000000"/>
                <w:lang w:bidi="uk-UA"/>
              </w:rPr>
            </w:pPr>
            <w:r w:rsidRPr="003D7638">
              <w:rPr>
                <w:rFonts w:ascii="Times New Roman" w:hAnsi="Times New Roman"/>
                <w:bCs/>
                <w:color w:val="000000"/>
                <w:lang w:bidi="uk-UA"/>
              </w:rPr>
              <w:t>5</w:t>
            </w:r>
          </w:p>
        </w:tc>
        <w:tc>
          <w:tcPr>
            <w:tcW w:w="2149" w:type="dxa"/>
            <w:tcBorders>
              <w:top w:val="single" w:sz="2" w:space="0" w:color="auto"/>
              <w:left w:val="single" w:sz="2" w:space="0" w:color="auto"/>
              <w:bottom w:val="single" w:sz="2" w:space="0" w:color="auto"/>
              <w:right w:val="single" w:sz="2" w:space="0" w:color="auto"/>
            </w:tcBorders>
            <w:vAlign w:val="center"/>
          </w:tcPr>
          <w:p w14:paraId="622F3717"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4861458C"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СВ 0605 ЕК</w:t>
            </w:r>
          </w:p>
        </w:tc>
        <w:tc>
          <w:tcPr>
            <w:tcW w:w="2669" w:type="dxa"/>
            <w:tcBorders>
              <w:top w:val="single" w:sz="2" w:space="0" w:color="auto"/>
              <w:left w:val="single" w:sz="2" w:space="0" w:color="auto"/>
              <w:bottom w:val="single" w:sz="2" w:space="0" w:color="auto"/>
              <w:right w:val="single" w:sz="2" w:space="0" w:color="auto"/>
            </w:tcBorders>
            <w:vAlign w:val="center"/>
          </w:tcPr>
          <w:p w14:paraId="56B5DDAE"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SUPTF69YD7W371292</w:t>
            </w:r>
          </w:p>
        </w:tc>
        <w:tc>
          <w:tcPr>
            <w:tcW w:w="1495" w:type="dxa"/>
            <w:tcBorders>
              <w:top w:val="single" w:sz="2" w:space="0" w:color="auto"/>
              <w:left w:val="single" w:sz="2" w:space="0" w:color="auto"/>
              <w:bottom w:val="single" w:sz="2" w:space="0" w:color="auto"/>
              <w:right w:val="single" w:sz="2" w:space="0" w:color="auto"/>
            </w:tcBorders>
            <w:vAlign w:val="center"/>
          </w:tcPr>
          <w:p w14:paraId="1A06438A"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2007</w:t>
            </w:r>
          </w:p>
        </w:tc>
        <w:tc>
          <w:tcPr>
            <w:tcW w:w="1745" w:type="dxa"/>
            <w:tcBorders>
              <w:top w:val="single" w:sz="2" w:space="0" w:color="auto"/>
              <w:left w:val="single" w:sz="2" w:space="0" w:color="auto"/>
              <w:bottom w:val="single" w:sz="2" w:space="0" w:color="auto"/>
              <w:right w:val="single" w:sz="2" w:space="0" w:color="auto"/>
            </w:tcBorders>
            <w:vAlign w:val="center"/>
          </w:tcPr>
          <w:p w14:paraId="7D59CB1D"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4E9439A8"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2CE5D66E" w14:textId="77777777" w:rsidR="00525402" w:rsidRPr="003D7638" w:rsidRDefault="00525402" w:rsidP="0074007F">
            <w:pPr>
              <w:pStyle w:val="a6"/>
              <w:jc w:val="center"/>
              <w:rPr>
                <w:rFonts w:ascii="Times New Roman" w:hAnsi="Times New Roman"/>
                <w:bCs/>
                <w:color w:val="000000"/>
                <w:lang w:bidi="uk-UA"/>
              </w:rPr>
            </w:pPr>
            <w:r w:rsidRPr="003D7638">
              <w:rPr>
                <w:rFonts w:ascii="Times New Roman" w:hAnsi="Times New Roman"/>
                <w:bCs/>
                <w:color w:val="000000"/>
                <w:lang w:bidi="uk-UA"/>
              </w:rPr>
              <w:t>6</w:t>
            </w:r>
          </w:p>
        </w:tc>
        <w:tc>
          <w:tcPr>
            <w:tcW w:w="2149" w:type="dxa"/>
            <w:tcBorders>
              <w:top w:val="single" w:sz="2" w:space="0" w:color="auto"/>
              <w:left w:val="single" w:sz="2" w:space="0" w:color="auto"/>
              <w:bottom w:val="single" w:sz="2" w:space="0" w:color="auto"/>
              <w:right w:val="single" w:sz="2" w:space="0" w:color="auto"/>
            </w:tcBorders>
            <w:vAlign w:val="center"/>
          </w:tcPr>
          <w:p w14:paraId="085FF8AE"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w:t>
            </w:r>
            <w:proofErr w:type="spellEnd"/>
            <w:r w:rsidRPr="00155918">
              <w:rPr>
                <w:rFonts w:ascii="Times New Roman" w:hAnsi="Times New Roman"/>
                <w:sz w:val="21"/>
                <w:szCs w:val="21"/>
                <w:lang w:val="en-US"/>
              </w:rPr>
              <w:t>s</w:t>
            </w:r>
          </w:p>
        </w:tc>
        <w:tc>
          <w:tcPr>
            <w:tcW w:w="1746" w:type="dxa"/>
            <w:tcBorders>
              <w:top w:val="single" w:sz="2" w:space="0" w:color="auto"/>
              <w:left w:val="single" w:sz="2" w:space="0" w:color="auto"/>
              <w:bottom w:val="single" w:sz="2" w:space="0" w:color="auto"/>
              <w:right w:val="single" w:sz="2" w:space="0" w:color="auto"/>
            </w:tcBorders>
            <w:vAlign w:val="center"/>
          </w:tcPr>
          <w:p w14:paraId="64D3DFF5" w14:textId="77777777" w:rsidR="00525402" w:rsidRPr="00155918" w:rsidRDefault="00525402" w:rsidP="0074007F">
            <w:pPr>
              <w:widowControl w:val="0"/>
              <w:autoSpaceDE w:val="0"/>
              <w:autoSpaceDN w:val="0"/>
              <w:adjustRightInd w:val="0"/>
              <w:jc w:val="center"/>
              <w:rPr>
                <w:rFonts w:ascii="Times New Roman" w:hAnsi="Times New Roman"/>
                <w:bCs/>
                <w:color w:val="000000"/>
                <w:sz w:val="21"/>
                <w:szCs w:val="21"/>
                <w:lang w:val="ru-RU"/>
              </w:rPr>
            </w:pPr>
            <w:proofErr w:type="gramStart"/>
            <w:r w:rsidRPr="00155918">
              <w:rPr>
                <w:rFonts w:ascii="Times New Roman" w:hAnsi="Times New Roman"/>
                <w:bCs/>
                <w:color w:val="000000"/>
                <w:sz w:val="21"/>
                <w:szCs w:val="21"/>
                <w:lang w:val="ru-RU"/>
              </w:rPr>
              <w:t>СВ</w:t>
            </w:r>
            <w:proofErr w:type="gramEnd"/>
            <w:r w:rsidRPr="00155918">
              <w:rPr>
                <w:rFonts w:ascii="Times New Roman" w:hAnsi="Times New Roman"/>
                <w:bCs/>
                <w:color w:val="000000"/>
                <w:sz w:val="21"/>
                <w:szCs w:val="21"/>
                <w:lang w:val="ru-RU"/>
              </w:rPr>
              <w:t xml:space="preserve"> 1485 АМ</w:t>
            </w:r>
          </w:p>
        </w:tc>
        <w:tc>
          <w:tcPr>
            <w:tcW w:w="2669" w:type="dxa"/>
            <w:tcBorders>
              <w:top w:val="single" w:sz="2" w:space="0" w:color="auto"/>
              <w:left w:val="single" w:sz="2" w:space="0" w:color="auto"/>
              <w:bottom w:val="single" w:sz="2" w:space="0" w:color="auto"/>
              <w:right w:val="single" w:sz="2" w:space="0" w:color="auto"/>
            </w:tcBorders>
            <w:vAlign w:val="center"/>
          </w:tcPr>
          <w:p w14:paraId="2F43B56A"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bCs/>
                <w:color w:val="000000"/>
                <w:sz w:val="21"/>
                <w:szCs w:val="21"/>
                <w:lang w:val="ru-RU"/>
              </w:rPr>
              <w:t>SUPTF69YD8W428596</w:t>
            </w:r>
          </w:p>
        </w:tc>
        <w:tc>
          <w:tcPr>
            <w:tcW w:w="1495" w:type="dxa"/>
            <w:tcBorders>
              <w:top w:val="single" w:sz="2" w:space="0" w:color="auto"/>
              <w:left w:val="single" w:sz="2" w:space="0" w:color="auto"/>
              <w:bottom w:val="single" w:sz="2" w:space="0" w:color="auto"/>
              <w:right w:val="single" w:sz="2" w:space="0" w:color="auto"/>
            </w:tcBorders>
            <w:vAlign w:val="center"/>
          </w:tcPr>
          <w:p w14:paraId="53935D34"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2008</w:t>
            </w:r>
          </w:p>
        </w:tc>
        <w:tc>
          <w:tcPr>
            <w:tcW w:w="1745" w:type="dxa"/>
            <w:tcBorders>
              <w:top w:val="single" w:sz="2" w:space="0" w:color="auto"/>
              <w:left w:val="single" w:sz="2" w:space="0" w:color="auto"/>
              <w:bottom w:val="single" w:sz="2" w:space="0" w:color="auto"/>
              <w:right w:val="single" w:sz="2" w:space="0" w:color="auto"/>
            </w:tcBorders>
            <w:vAlign w:val="center"/>
          </w:tcPr>
          <w:p w14:paraId="576B687C"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2ECF990E"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2774CF5A" w14:textId="77777777" w:rsidR="00525402" w:rsidRPr="003D7638" w:rsidRDefault="00525402" w:rsidP="0074007F">
            <w:pPr>
              <w:pStyle w:val="a6"/>
              <w:jc w:val="center"/>
              <w:rPr>
                <w:rFonts w:ascii="Times New Roman" w:hAnsi="Times New Roman"/>
                <w:bCs/>
                <w:color w:val="000000"/>
                <w:lang w:bidi="uk-UA"/>
              </w:rPr>
            </w:pPr>
            <w:r w:rsidRPr="003D7638">
              <w:rPr>
                <w:rFonts w:ascii="Times New Roman" w:hAnsi="Times New Roman"/>
                <w:bCs/>
                <w:color w:val="000000"/>
                <w:lang w:bidi="uk-UA"/>
              </w:rPr>
              <w:t>7</w:t>
            </w:r>
          </w:p>
        </w:tc>
        <w:tc>
          <w:tcPr>
            <w:tcW w:w="2149" w:type="dxa"/>
            <w:tcBorders>
              <w:top w:val="single" w:sz="2" w:space="0" w:color="auto"/>
              <w:left w:val="single" w:sz="2" w:space="0" w:color="auto"/>
              <w:bottom w:val="single" w:sz="2" w:space="0" w:color="auto"/>
              <w:right w:val="single" w:sz="2" w:space="0" w:color="auto"/>
            </w:tcBorders>
            <w:vAlign w:val="center"/>
          </w:tcPr>
          <w:p w14:paraId="47438A0F"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05143D8A" w14:textId="77777777" w:rsidR="00525402" w:rsidRPr="00155918" w:rsidRDefault="00525402" w:rsidP="0074007F">
            <w:pPr>
              <w:widowControl w:val="0"/>
              <w:autoSpaceDE w:val="0"/>
              <w:autoSpaceDN w:val="0"/>
              <w:adjustRightInd w:val="0"/>
              <w:jc w:val="center"/>
              <w:rPr>
                <w:rFonts w:ascii="Times New Roman" w:hAnsi="Times New Roman"/>
                <w:bCs/>
                <w:color w:val="000000"/>
                <w:sz w:val="21"/>
                <w:szCs w:val="21"/>
                <w:lang w:val="ru-RU"/>
              </w:rPr>
            </w:pPr>
            <w:proofErr w:type="gramStart"/>
            <w:r w:rsidRPr="00155918">
              <w:rPr>
                <w:rFonts w:ascii="Times New Roman" w:hAnsi="Times New Roman"/>
                <w:bCs/>
                <w:color w:val="000000"/>
                <w:sz w:val="21"/>
                <w:szCs w:val="21"/>
                <w:lang w:val="ru-RU"/>
              </w:rPr>
              <w:t>СВ</w:t>
            </w:r>
            <w:proofErr w:type="gramEnd"/>
            <w:r w:rsidRPr="00155918">
              <w:rPr>
                <w:rFonts w:ascii="Times New Roman" w:hAnsi="Times New Roman"/>
                <w:bCs/>
                <w:color w:val="000000"/>
                <w:sz w:val="21"/>
                <w:szCs w:val="21"/>
                <w:lang w:val="ru-RU"/>
              </w:rPr>
              <w:t xml:space="preserve"> 7991 ВН</w:t>
            </w:r>
          </w:p>
        </w:tc>
        <w:tc>
          <w:tcPr>
            <w:tcW w:w="2669" w:type="dxa"/>
            <w:tcBorders>
              <w:top w:val="single" w:sz="2" w:space="0" w:color="auto"/>
              <w:left w:val="single" w:sz="2" w:space="0" w:color="auto"/>
              <w:bottom w:val="single" w:sz="2" w:space="0" w:color="auto"/>
              <w:right w:val="single" w:sz="2" w:space="0" w:color="auto"/>
            </w:tcBorders>
            <w:vAlign w:val="center"/>
          </w:tcPr>
          <w:p w14:paraId="748993AC"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bCs/>
                <w:color w:val="000000"/>
                <w:sz w:val="21"/>
                <w:szCs w:val="21"/>
                <w:lang w:val="ru-RU"/>
              </w:rPr>
              <w:t>SUPTF69YD8W428400</w:t>
            </w:r>
          </w:p>
        </w:tc>
        <w:tc>
          <w:tcPr>
            <w:tcW w:w="1495" w:type="dxa"/>
            <w:tcBorders>
              <w:top w:val="single" w:sz="2" w:space="0" w:color="auto"/>
              <w:left w:val="single" w:sz="2" w:space="0" w:color="auto"/>
              <w:bottom w:val="single" w:sz="2" w:space="0" w:color="auto"/>
              <w:right w:val="single" w:sz="2" w:space="0" w:color="auto"/>
            </w:tcBorders>
            <w:vAlign w:val="center"/>
          </w:tcPr>
          <w:p w14:paraId="5CF324B2"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2008</w:t>
            </w:r>
          </w:p>
        </w:tc>
        <w:tc>
          <w:tcPr>
            <w:tcW w:w="1745" w:type="dxa"/>
            <w:tcBorders>
              <w:top w:val="single" w:sz="2" w:space="0" w:color="auto"/>
              <w:left w:val="single" w:sz="2" w:space="0" w:color="auto"/>
              <w:bottom w:val="single" w:sz="2" w:space="0" w:color="auto"/>
              <w:right w:val="single" w:sz="2" w:space="0" w:color="auto"/>
            </w:tcBorders>
            <w:vAlign w:val="center"/>
          </w:tcPr>
          <w:p w14:paraId="76D39A33"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2B4F3F48"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6D2F71BE" w14:textId="77777777" w:rsidR="00525402" w:rsidRPr="003D7638" w:rsidRDefault="00525402" w:rsidP="0074007F">
            <w:pPr>
              <w:pStyle w:val="a6"/>
              <w:jc w:val="center"/>
              <w:rPr>
                <w:rFonts w:ascii="Times New Roman" w:hAnsi="Times New Roman"/>
                <w:bCs/>
                <w:color w:val="000000"/>
                <w:lang w:bidi="uk-UA"/>
              </w:rPr>
            </w:pPr>
            <w:r w:rsidRPr="003D7638">
              <w:rPr>
                <w:rFonts w:ascii="Times New Roman" w:hAnsi="Times New Roman"/>
                <w:bCs/>
                <w:color w:val="000000"/>
                <w:lang w:bidi="uk-UA"/>
              </w:rPr>
              <w:t>8</w:t>
            </w:r>
          </w:p>
        </w:tc>
        <w:tc>
          <w:tcPr>
            <w:tcW w:w="2149" w:type="dxa"/>
            <w:tcBorders>
              <w:top w:val="single" w:sz="2" w:space="0" w:color="auto"/>
              <w:left w:val="single" w:sz="2" w:space="0" w:color="auto"/>
              <w:bottom w:val="single" w:sz="2" w:space="0" w:color="auto"/>
              <w:right w:val="single" w:sz="2" w:space="0" w:color="auto"/>
            </w:tcBorders>
            <w:vAlign w:val="center"/>
          </w:tcPr>
          <w:p w14:paraId="502B870D"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30E8CF78"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4796 АМ</w:t>
            </w:r>
          </w:p>
        </w:tc>
        <w:tc>
          <w:tcPr>
            <w:tcW w:w="2669" w:type="dxa"/>
            <w:tcBorders>
              <w:top w:val="single" w:sz="2" w:space="0" w:color="auto"/>
              <w:left w:val="single" w:sz="2" w:space="0" w:color="auto"/>
              <w:bottom w:val="single" w:sz="2" w:space="0" w:color="auto"/>
              <w:right w:val="single" w:sz="2" w:space="0" w:color="auto"/>
            </w:tcBorders>
            <w:vAlign w:val="center"/>
          </w:tcPr>
          <w:p w14:paraId="6E6C0EF3"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Y6DTF69YP80176818</w:t>
            </w:r>
          </w:p>
        </w:tc>
        <w:tc>
          <w:tcPr>
            <w:tcW w:w="1495" w:type="dxa"/>
            <w:tcBorders>
              <w:top w:val="single" w:sz="2" w:space="0" w:color="auto"/>
              <w:left w:val="single" w:sz="2" w:space="0" w:color="auto"/>
              <w:bottom w:val="single" w:sz="2" w:space="0" w:color="auto"/>
              <w:right w:val="single" w:sz="2" w:space="0" w:color="auto"/>
            </w:tcBorders>
            <w:vAlign w:val="center"/>
          </w:tcPr>
          <w:p w14:paraId="428670BF"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2008</w:t>
            </w:r>
          </w:p>
        </w:tc>
        <w:tc>
          <w:tcPr>
            <w:tcW w:w="1745" w:type="dxa"/>
            <w:tcBorders>
              <w:top w:val="single" w:sz="2" w:space="0" w:color="auto"/>
              <w:left w:val="single" w:sz="2" w:space="0" w:color="auto"/>
              <w:bottom w:val="single" w:sz="2" w:space="0" w:color="auto"/>
              <w:right w:val="single" w:sz="2" w:space="0" w:color="auto"/>
            </w:tcBorders>
            <w:vAlign w:val="center"/>
          </w:tcPr>
          <w:p w14:paraId="3AA01B97" w14:textId="77777777" w:rsidR="00525402" w:rsidRPr="00155918" w:rsidRDefault="00525402" w:rsidP="0074007F">
            <w:pPr>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6A3EFCCA"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1A3B7551" w14:textId="77777777" w:rsidR="00525402" w:rsidRPr="003D7638" w:rsidRDefault="00525402" w:rsidP="0074007F">
            <w:pPr>
              <w:pStyle w:val="a6"/>
              <w:jc w:val="center"/>
              <w:rPr>
                <w:rFonts w:ascii="Times New Roman" w:hAnsi="Times New Roman"/>
                <w:bCs/>
                <w:color w:val="000000"/>
                <w:sz w:val="21"/>
                <w:szCs w:val="21"/>
                <w:lang w:bidi="uk-UA"/>
              </w:rPr>
            </w:pPr>
            <w:r w:rsidRPr="003D7638">
              <w:rPr>
                <w:rFonts w:ascii="Times New Roman" w:hAnsi="Times New Roman"/>
                <w:bCs/>
                <w:color w:val="000000"/>
                <w:sz w:val="21"/>
                <w:szCs w:val="21"/>
                <w:lang w:bidi="uk-UA"/>
              </w:rPr>
              <w:t>9</w:t>
            </w:r>
          </w:p>
        </w:tc>
        <w:tc>
          <w:tcPr>
            <w:tcW w:w="2149" w:type="dxa"/>
            <w:tcBorders>
              <w:top w:val="single" w:sz="2" w:space="0" w:color="auto"/>
              <w:left w:val="single" w:sz="2" w:space="0" w:color="auto"/>
              <w:bottom w:val="single" w:sz="2" w:space="0" w:color="auto"/>
              <w:right w:val="single" w:sz="2" w:space="0" w:color="auto"/>
            </w:tcBorders>
            <w:vAlign w:val="center"/>
          </w:tcPr>
          <w:p w14:paraId="761054D4"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6B932FE4"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1264 АМ</w:t>
            </w:r>
          </w:p>
        </w:tc>
        <w:tc>
          <w:tcPr>
            <w:tcW w:w="2669" w:type="dxa"/>
            <w:tcBorders>
              <w:top w:val="single" w:sz="2" w:space="0" w:color="auto"/>
              <w:left w:val="single" w:sz="2" w:space="0" w:color="auto"/>
              <w:bottom w:val="single" w:sz="2" w:space="0" w:color="auto"/>
              <w:right w:val="single" w:sz="2" w:space="0" w:color="auto"/>
            </w:tcBorders>
            <w:vAlign w:val="center"/>
          </w:tcPr>
          <w:p w14:paraId="08A126CE"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Y6DTF69YD8W428138</w:t>
            </w:r>
          </w:p>
        </w:tc>
        <w:tc>
          <w:tcPr>
            <w:tcW w:w="1495" w:type="dxa"/>
            <w:tcBorders>
              <w:top w:val="single" w:sz="2" w:space="0" w:color="auto"/>
              <w:left w:val="single" w:sz="2" w:space="0" w:color="auto"/>
              <w:bottom w:val="single" w:sz="2" w:space="0" w:color="auto"/>
              <w:right w:val="single" w:sz="2" w:space="0" w:color="auto"/>
            </w:tcBorders>
            <w:vAlign w:val="center"/>
          </w:tcPr>
          <w:p w14:paraId="295A72BF"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2008</w:t>
            </w:r>
          </w:p>
        </w:tc>
        <w:tc>
          <w:tcPr>
            <w:tcW w:w="1745" w:type="dxa"/>
            <w:tcBorders>
              <w:top w:val="single" w:sz="2" w:space="0" w:color="auto"/>
              <w:left w:val="single" w:sz="2" w:space="0" w:color="auto"/>
              <w:bottom w:val="single" w:sz="2" w:space="0" w:color="auto"/>
              <w:right w:val="single" w:sz="2" w:space="0" w:color="auto"/>
            </w:tcBorders>
            <w:vAlign w:val="center"/>
          </w:tcPr>
          <w:p w14:paraId="0DF0CEEC" w14:textId="77777777" w:rsidR="00525402" w:rsidRPr="00155918" w:rsidRDefault="00525402" w:rsidP="0074007F">
            <w:pPr>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2D1558B1"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0D74AF0C" w14:textId="77777777" w:rsidR="00525402" w:rsidRPr="003D7638" w:rsidRDefault="00525402" w:rsidP="0074007F">
            <w:pPr>
              <w:pStyle w:val="a6"/>
              <w:jc w:val="center"/>
              <w:rPr>
                <w:rFonts w:ascii="Times New Roman" w:hAnsi="Times New Roman"/>
                <w:bCs/>
                <w:color w:val="000000"/>
                <w:sz w:val="21"/>
                <w:szCs w:val="21"/>
                <w:lang w:bidi="uk-UA"/>
              </w:rPr>
            </w:pPr>
            <w:r w:rsidRPr="003D7638">
              <w:rPr>
                <w:rFonts w:ascii="Times New Roman" w:hAnsi="Times New Roman"/>
                <w:bCs/>
                <w:color w:val="000000"/>
                <w:sz w:val="21"/>
                <w:szCs w:val="21"/>
                <w:lang w:bidi="uk-UA"/>
              </w:rPr>
              <w:t>10</w:t>
            </w:r>
          </w:p>
        </w:tc>
        <w:tc>
          <w:tcPr>
            <w:tcW w:w="2149" w:type="dxa"/>
            <w:tcBorders>
              <w:top w:val="single" w:sz="2" w:space="0" w:color="auto"/>
              <w:left w:val="single" w:sz="2" w:space="0" w:color="auto"/>
              <w:bottom w:val="single" w:sz="2" w:space="0" w:color="auto"/>
              <w:right w:val="single" w:sz="2" w:space="0" w:color="auto"/>
            </w:tcBorders>
            <w:vAlign w:val="center"/>
          </w:tcPr>
          <w:p w14:paraId="506C14C8" w14:textId="77777777" w:rsidR="00525402" w:rsidRPr="00155918" w:rsidRDefault="00525402" w:rsidP="0074007F">
            <w:pPr>
              <w:ind w:left="4"/>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5D662A0D"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3503 АІ</w:t>
            </w:r>
          </w:p>
        </w:tc>
        <w:tc>
          <w:tcPr>
            <w:tcW w:w="2669" w:type="dxa"/>
            <w:tcBorders>
              <w:top w:val="single" w:sz="2" w:space="0" w:color="auto"/>
              <w:left w:val="single" w:sz="2" w:space="0" w:color="auto"/>
              <w:bottom w:val="single" w:sz="2" w:space="0" w:color="auto"/>
              <w:right w:val="single" w:sz="2" w:space="0" w:color="auto"/>
            </w:tcBorders>
            <w:vAlign w:val="center"/>
          </w:tcPr>
          <w:p w14:paraId="3368160E"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Y6DTF69YD8W371527</w:t>
            </w:r>
          </w:p>
        </w:tc>
        <w:tc>
          <w:tcPr>
            <w:tcW w:w="1495" w:type="dxa"/>
            <w:tcBorders>
              <w:top w:val="single" w:sz="2" w:space="0" w:color="auto"/>
              <w:left w:val="single" w:sz="2" w:space="0" w:color="auto"/>
              <w:bottom w:val="single" w:sz="2" w:space="0" w:color="auto"/>
              <w:right w:val="single" w:sz="2" w:space="0" w:color="auto"/>
            </w:tcBorders>
            <w:vAlign w:val="center"/>
          </w:tcPr>
          <w:p w14:paraId="3B22EF0D"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2007</w:t>
            </w:r>
          </w:p>
        </w:tc>
        <w:tc>
          <w:tcPr>
            <w:tcW w:w="1745" w:type="dxa"/>
            <w:tcBorders>
              <w:top w:val="single" w:sz="2" w:space="0" w:color="auto"/>
              <w:left w:val="single" w:sz="2" w:space="0" w:color="auto"/>
              <w:bottom w:val="single" w:sz="2" w:space="0" w:color="auto"/>
              <w:right w:val="single" w:sz="2" w:space="0" w:color="auto"/>
            </w:tcBorders>
            <w:vAlign w:val="center"/>
          </w:tcPr>
          <w:p w14:paraId="4639A901" w14:textId="77777777" w:rsidR="00525402" w:rsidRPr="00155918" w:rsidRDefault="00525402" w:rsidP="0074007F">
            <w:pPr>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1DB2B884"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26F84329" w14:textId="77777777" w:rsidR="00525402" w:rsidRPr="003D7638" w:rsidRDefault="00525402" w:rsidP="0074007F">
            <w:pPr>
              <w:pStyle w:val="a6"/>
              <w:jc w:val="center"/>
              <w:rPr>
                <w:rFonts w:ascii="Times New Roman" w:hAnsi="Times New Roman"/>
                <w:bCs/>
                <w:color w:val="000000"/>
                <w:sz w:val="21"/>
                <w:szCs w:val="21"/>
                <w:lang w:bidi="uk-UA"/>
              </w:rPr>
            </w:pPr>
            <w:r w:rsidRPr="003D7638">
              <w:rPr>
                <w:rFonts w:ascii="Times New Roman" w:hAnsi="Times New Roman"/>
                <w:bCs/>
                <w:color w:val="000000"/>
                <w:sz w:val="21"/>
                <w:szCs w:val="21"/>
                <w:lang w:bidi="uk-UA"/>
              </w:rPr>
              <w:t>11</w:t>
            </w:r>
          </w:p>
        </w:tc>
        <w:tc>
          <w:tcPr>
            <w:tcW w:w="2149" w:type="dxa"/>
            <w:tcBorders>
              <w:top w:val="single" w:sz="2" w:space="0" w:color="auto"/>
              <w:left w:val="single" w:sz="2" w:space="0" w:color="auto"/>
              <w:bottom w:val="single" w:sz="2" w:space="0" w:color="auto"/>
              <w:right w:val="single" w:sz="2" w:space="0" w:color="auto"/>
            </w:tcBorders>
            <w:vAlign w:val="center"/>
          </w:tcPr>
          <w:p w14:paraId="1D3552F7" w14:textId="77777777" w:rsidR="00525402" w:rsidRPr="00155918" w:rsidRDefault="00525402" w:rsidP="0074007F">
            <w:pPr>
              <w:ind w:left="4"/>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21BC83C2"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2485 АМ</w:t>
            </w:r>
          </w:p>
        </w:tc>
        <w:tc>
          <w:tcPr>
            <w:tcW w:w="2669" w:type="dxa"/>
            <w:tcBorders>
              <w:top w:val="single" w:sz="2" w:space="0" w:color="auto"/>
              <w:left w:val="single" w:sz="2" w:space="0" w:color="auto"/>
              <w:bottom w:val="single" w:sz="2" w:space="0" w:color="auto"/>
              <w:right w:val="single" w:sz="2" w:space="0" w:color="auto"/>
            </w:tcBorders>
            <w:vAlign w:val="center"/>
          </w:tcPr>
          <w:p w14:paraId="58175B87"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SUPTF69YD8W427568</w:t>
            </w:r>
          </w:p>
        </w:tc>
        <w:tc>
          <w:tcPr>
            <w:tcW w:w="1495" w:type="dxa"/>
            <w:tcBorders>
              <w:top w:val="single" w:sz="2" w:space="0" w:color="auto"/>
              <w:left w:val="single" w:sz="2" w:space="0" w:color="auto"/>
              <w:bottom w:val="single" w:sz="2" w:space="0" w:color="auto"/>
              <w:right w:val="single" w:sz="2" w:space="0" w:color="auto"/>
            </w:tcBorders>
            <w:vAlign w:val="center"/>
          </w:tcPr>
          <w:p w14:paraId="131F30C6"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2008</w:t>
            </w:r>
          </w:p>
        </w:tc>
        <w:tc>
          <w:tcPr>
            <w:tcW w:w="1745" w:type="dxa"/>
            <w:tcBorders>
              <w:top w:val="single" w:sz="2" w:space="0" w:color="auto"/>
              <w:left w:val="single" w:sz="2" w:space="0" w:color="auto"/>
              <w:bottom w:val="single" w:sz="2" w:space="0" w:color="auto"/>
              <w:right w:val="single" w:sz="2" w:space="0" w:color="auto"/>
            </w:tcBorders>
            <w:vAlign w:val="center"/>
          </w:tcPr>
          <w:p w14:paraId="2E9ED088" w14:textId="77777777" w:rsidR="00525402" w:rsidRPr="00155918" w:rsidRDefault="00525402" w:rsidP="0074007F">
            <w:pPr>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6625432A"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6C5D61E3" w14:textId="77777777" w:rsidR="00525402" w:rsidRPr="003D7638" w:rsidRDefault="00525402" w:rsidP="0074007F">
            <w:pPr>
              <w:pStyle w:val="a6"/>
              <w:jc w:val="center"/>
              <w:rPr>
                <w:rFonts w:ascii="Times New Roman" w:hAnsi="Times New Roman"/>
                <w:bCs/>
                <w:color w:val="000000"/>
                <w:sz w:val="21"/>
                <w:szCs w:val="21"/>
                <w:lang w:bidi="uk-UA"/>
              </w:rPr>
            </w:pPr>
            <w:r w:rsidRPr="003D7638">
              <w:rPr>
                <w:rFonts w:ascii="Times New Roman" w:hAnsi="Times New Roman"/>
                <w:bCs/>
                <w:color w:val="000000"/>
                <w:sz w:val="21"/>
                <w:szCs w:val="21"/>
                <w:lang w:bidi="uk-UA"/>
              </w:rPr>
              <w:t>12</w:t>
            </w:r>
          </w:p>
        </w:tc>
        <w:tc>
          <w:tcPr>
            <w:tcW w:w="2149" w:type="dxa"/>
            <w:tcBorders>
              <w:top w:val="single" w:sz="2" w:space="0" w:color="auto"/>
              <w:left w:val="single" w:sz="2" w:space="0" w:color="auto"/>
              <w:bottom w:val="single" w:sz="2" w:space="0" w:color="auto"/>
              <w:right w:val="single" w:sz="2" w:space="0" w:color="auto"/>
            </w:tcBorders>
            <w:vAlign w:val="center"/>
          </w:tcPr>
          <w:p w14:paraId="55813BAC" w14:textId="77777777" w:rsidR="00525402" w:rsidRPr="00155918" w:rsidRDefault="00525402" w:rsidP="0074007F">
            <w:pPr>
              <w:ind w:left="4"/>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59DB1936"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0351 ВО</w:t>
            </w:r>
          </w:p>
        </w:tc>
        <w:tc>
          <w:tcPr>
            <w:tcW w:w="2669" w:type="dxa"/>
            <w:tcBorders>
              <w:top w:val="single" w:sz="2" w:space="0" w:color="auto"/>
              <w:left w:val="single" w:sz="2" w:space="0" w:color="auto"/>
              <w:bottom w:val="single" w:sz="2" w:space="0" w:color="auto"/>
              <w:right w:val="single" w:sz="2" w:space="0" w:color="auto"/>
            </w:tcBorders>
            <w:vAlign w:val="center"/>
          </w:tcPr>
          <w:p w14:paraId="456323C1"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Y6DTF69YD7W370800</w:t>
            </w:r>
          </w:p>
        </w:tc>
        <w:tc>
          <w:tcPr>
            <w:tcW w:w="1495" w:type="dxa"/>
            <w:tcBorders>
              <w:top w:val="single" w:sz="2" w:space="0" w:color="auto"/>
              <w:left w:val="single" w:sz="2" w:space="0" w:color="auto"/>
              <w:bottom w:val="single" w:sz="2" w:space="0" w:color="auto"/>
              <w:right w:val="single" w:sz="2" w:space="0" w:color="auto"/>
            </w:tcBorders>
            <w:vAlign w:val="center"/>
          </w:tcPr>
          <w:p w14:paraId="075F759D"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2007</w:t>
            </w:r>
          </w:p>
        </w:tc>
        <w:tc>
          <w:tcPr>
            <w:tcW w:w="1745" w:type="dxa"/>
            <w:tcBorders>
              <w:top w:val="single" w:sz="2" w:space="0" w:color="auto"/>
              <w:left w:val="single" w:sz="2" w:space="0" w:color="auto"/>
              <w:bottom w:val="single" w:sz="2" w:space="0" w:color="auto"/>
              <w:right w:val="single" w:sz="2" w:space="0" w:color="auto"/>
            </w:tcBorders>
            <w:vAlign w:val="center"/>
          </w:tcPr>
          <w:p w14:paraId="742FBAFC" w14:textId="77777777" w:rsidR="00525402" w:rsidRPr="00155918" w:rsidRDefault="00525402" w:rsidP="0074007F">
            <w:pPr>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27A80196"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3E8E9892" w14:textId="77777777" w:rsidR="00525402" w:rsidRPr="003D7638" w:rsidRDefault="00525402" w:rsidP="0074007F">
            <w:pPr>
              <w:pStyle w:val="a6"/>
              <w:jc w:val="center"/>
              <w:rPr>
                <w:rFonts w:ascii="Times New Roman" w:hAnsi="Times New Roman"/>
                <w:bCs/>
                <w:color w:val="000000"/>
                <w:sz w:val="21"/>
                <w:szCs w:val="21"/>
                <w:lang w:bidi="uk-UA"/>
              </w:rPr>
            </w:pPr>
            <w:r w:rsidRPr="003D7638">
              <w:rPr>
                <w:rFonts w:ascii="Times New Roman" w:hAnsi="Times New Roman"/>
                <w:bCs/>
                <w:color w:val="000000"/>
                <w:sz w:val="21"/>
                <w:szCs w:val="21"/>
                <w:lang w:bidi="uk-UA"/>
              </w:rPr>
              <w:t>13</w:t>
            </w:r>
          </w:p>
        </w:tc>
        <w:tc>
          <w:tcPr>
            <w:tcW w:w="2149" w:type="dxa"/>
            <w:tcBorders>
              <w:top w:val="single" w:sz="2" w:space="0" w:color="auto"/>
              <w:left w:val="single" w:sz="2" w:space="0" w:color="auto"/>
              <w:bottom w:val="single" w:sz="2" w:space="0" w:color="auto"/>
              <w:right w:val="single" w:sz="2" w:space="0" w:color="auto"/>
            </w:tcBorders>
            <w:vAlign w:val="center"/>
          </w:tcPr>
          <w:p w14:paraId="7F7FEB9B" w14:textId="77777777" w:rsidR="00525402" w:rsidRPr="00155918" w:rsidRDefault="00525402" w:rsidP="0074007F">
            <w:pPr>
              <w:ind w:left="4"/>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697E9FF4"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3567 АІ</w:t>
            </w:r>
          </w:p>
        </w:tc>
        <w:tc>
          <w:tcPr>
            <w:tcW w:w="2669" w:type="dxa"/>
            <w:tcBorders>
              <w:top w:val="single" w:sz="2" w:space="0" w:color="auto"/>
              <w:left w:val="single" w:sz="2" w:space="0" w:color="auto"/>
              <w:bottom w:val="single" w:sz="2" w:space="0" w:color="auto"/>
              <w:right w:val="single" w:sz="2" w:space="0" w:color="auto"/>
            </w:tcBorders>
            <w:vAlign w:val="center"/>
          </w:tcPr>
          <w:p w14:paraId="39CB3D37"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Y6DTF69YD7W371601</w:t>
            </w:r>
          </w:p>
        </w:tc>
        <w:tc>
          <w:tcPr>
            <w:tcW w:w="1495" w:type="dxa"/>
            <w:tcBorders>
              <w:top w:val="single" w:sz="2" w:space="0" w:color="auto"/>
              <w:left w:val="single" w:sz="2" w:space="0" w:color="auto"/>
              <w:bottom w:val="single" w:sz="2" w:space="0" w:color="auto"/>
              <w:right w:val="single" w:sz="2" w:space="0" w:color="auto"/>
            </w:tcBorders>
            <w:vAlign w:val="center"/>
          </w:tcPr>
          <w:p w14:paraId="44F83E32"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2007</w:t>
            </w:r>
          </w:p>
        </w:tc>
        <w:tc>
          <w:tcPr>
            <w:tcW w:w="1745" w:type="dxa"/>
            <w:tcBorders>
              <w:top w:val="single" w:sz="2" w:space="0" w:color="auto"/>
              <w:left w:val="single" w:sz="2" w:space="0" w:color="auto"/>
              <w:bottom w:val="single" w:sz="2" w:space="0" w:color="auto"/>
              <w:right w:val="single" w:sz="2" w:space="0" w:color="auto"/>
            </w:tcBorders>
            <w:vAlign w:val="center"/>
          </w:tcPr>
          <w:p w14:paraId="0276EE7E" w14:textId="77777777" w:rsidR="00525402" w:rsidRPr="00155918" w:rsidRDefault="00525402" w:rsidP="0074007F">
            <w:pPr>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5C8ECA38"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7351989B" w14:textId="77777777" w:rsidR="00525402" w:rsidRPr="003D7638" w:rsidRDefault="00525402" w:rsidP="0074007F">
            <w:pPr>
              <w:pStyle w:val="a6"/>
              <w:jc w:val="center"/>
              <w:rPr>
                <w:rFonts w:ascii="Times New Roman" w:hAnsi="Times New Roman"/>
                <w:bCs/>
                <w:color w:val="000000"/>
                <w:sz w:val="21"/>
                <w:szCs w:val="21"/>
                <w:lang w:bidi="uk-UA"/>
              </w:rPr>
            </w:pPr>
            <w:r w:rsidRPr="003D7638">
              <w:rPr>
                <w:rFonts w:ascii="Times New Roman" w:hAnsi="Times New Roman"/>
                <w:bCs/>
                <w:color w:val="000000"/>
                <w:sz w:val="21"/>
                <w:szCs w:val="21"/>
                <w:lang w:bidi="uk-UA"/>
              </w:rPr>
              <w:t>14</w:t>
            </w:r>
          </w:p>
        </w:tc>
        <w:tc>
          <w:tcPr>
            <w:tcW w:w="2149" w:type="dxa"/>
            <w:tcBorders>
              <w:top w:val="single" w:sz="2" w:space="0" w:color="auto"/>
              <w:left w:val="single" w:sz="2" w:space="0" w:color="auto"/>
              <w:bottom w:val="single" w:sz="2" w:space="0" w:color="auto"/>
              <w:right w:val="single" w:sz="2" w:space="0" w:color="auto"/>
            </w:tcBorders>
            <w:vAlign w:val="center"/>
          </w:tcPr>
          <w:p w14:paraId="1C585D3C" w14:textId="77777777" w:rsidR="00525402" w:rsidRPr="00155918" w:rsidRDefault="00525402" w:rsidP="0074007F">
            <w:pPr>
              <w:ind w:left="4"/>
              <w:jc w:val="center"/>
              <w:rPr>
                <w:rFonts w:ascii="Times New Roman" w:hAnsi="Times New Roman"/>
                <w:sz w:val="21"/>
                <w:szCs w:val="21"/>
              </w:rPr>
            </w:pPr>
            <w:proofErr w:type="spellStart"/>
            <w:r w:rsidRPr="00155918">
              <w:rPr>
                <w:rFonts w:ascii="Times New Roman" w:hAnsi="Times New Roman"/>
                <w:sz w:val="21"/>
                <w:szCs w:val="21"/>
              </w:rPr>
              <w:t>Daewoo</w:t>
            </w:r>
            <w:proofErr w:type="spellEnd"/>
            <w:r w:rsidRPr="00155918">
              <w:rPr>
                <w:rFonts w:ascii="Times New Roman" w:hAnsi="Times New Roman"/>
                <w:sz w:val="21"/>
                <w:szCs w:val="21"/>
              </w:rPr>
              <w:t xml:space="preserve"> </w:t>
            </w:r>
            <w:proofErr w:type="spellStart"/>
            <w:r w:rsidRPr="00155918">
              <w:rPr>
                <w:rFonts w:ascii="Times New Roman" w:hAnsi="Times New Roman"/>
                <w:sz w:val="21"/>
                <w:szCs w:val="21"/>
              </w:rPr>
              <w:t>Lanos</w:t>
            </w:r>
            <w:proofErr w:type="spellEnd"/>
          </w:p>
        </w:tc>
        <w:tc>
          <w:tcPr>
            <w:tcW w:w="1746" w:type="dxa"/>
            <w:tcBorders>
              <w:top w:val="single" w:sz="2" w:space="0" w:color="auto"/>
              <w:left w:val="single" w:sz="2" w:space="0" w:color="auto"/>
              <w:bottom w:val="single" w:sz="2" w:space="0" w:color="auto"/>
              <w:right w:val="single" w:sz="2" w:space="0" w:color="auto"/>
            </w:tcBorders>
            <w:vAlign w:val="center"/>
          </w:tcPr>
          <w:p w14:paraId="04FD8212"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1851 АМ</w:t>
            </w:r>
          </w:p>
        </w:tc>
        <w:tc>
          <w:tcPr>
            <w:tcW w:w="2669" w:type="dxa"/>
            <w:tcBorders>
              <w:top w:val="single" w:sz="2" w:space="0" w:color="auto"/>
              <w:left w:val="single" w:sz="2" w:space="0" w:color="auto"/>
              <w:bottom w:val="single" w:sz="2" w:space="0" w:color="auto"/>
              <w:right w:val="single" w:sz="2" w:space="0" w:color="auto"/>
            </w:tcBorders>
            <w:vAlign w:val="center"/>
          </w:tcPr>
          <w:p w14:paraId="0C7393A8"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Y6DTF69YD7W371600</w:t>
            </w:r>
          </w:p>
        </w:tc>
        <w:tc>
          <w:tcPr>
            <w:tcW w:w="1495" w:type="dxa"/>
            <w:tcBorders>
              <w:top w:val="single" w:sz="2" w:space="0" w:color="auto"/>
              <w:left w:val="single" w:sz="2" w:space="0" w:color="auto"/>
              <w:bottom w:val="single" w:sz="2" w:space="0" w:color="auto"/>
              <w:right w:val="single" w:sz="2" w:space="0" w:color="auto"/>
            </w:tcBorders>
            <w:vAlign w:val="center"/>
          </w:tcPr>
          <w:p w14:paraId="48F44077"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2007</w:t>
            </w:r>
          </w:p>
        </w:tc>
        <w:tc>
          <w:tcPr>
            <w:tcW w:w="1745" w:type="dxa"/>
            <w:tcBorders>
              <w:top w:val="single" w:sz="2" w:space="0" w:color="auto"/>
              <w:left w:val="single" w:sz="2" w:space="0" w:color="auto"/>
              <w:bottom w:val="single" w:sz="2" w:space="0" w:color="auto"/>
              <w:right w:val="single" w:sz="2" w:space="0" w:color="auto"/>
            </w:tcBorders>
            <w:vAlign w:val="center"/>
          </w:tcPr>
          <w:p w14:paraId="5D59E40E" w14:textId="77777777" w:rsidR="00525402" w:rsidRPr="00155918" w:rsidRDefault="00525402" w:rsidP="0074007F">
            <w:pPr>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59DC31D5"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6CF0BE14" w14:textId="77777777" w:rsidR="00525402" w:rsidRPr="003D7638" w:rsidRDefault="00525402" w:rsidP="0074007F">
            <w:pPr>
              <w:pStyle w:val="a6"/>
              <w:jc w:val="center"/>
              <w:rPr>
                <w:rFonts w:ascii="Times New Roman" w:hAnsi="Times New Roman"/>
                <w:bCs/>
                <w:color w:val="000000"/>
                <w:sz w:val="21"/>
                <w:szCs w:val="21"/>
                <w:lang w:bidi="uk-UA"/>
              </w:rPr>
            </w:pPr>
            <w:r w:rsidRPr="003D7638">
              <w:rPr>
                <w:rFonts w:ascii="Times New Roman" w:hAnsi="Times New Roman"/>
                <w:bCs/>
                <w:color w:val="000000"/>
                <w:sz w:val="21"/>
                <w:szCs w:val="21"/>
                <w:lang w:bidi="uk-UA"/>
              </w:rPr>
              <w:t>15</w:t>
            </w:r>
          </w:p>
        </w:tc>
        <w:tc>
          <w:tcPr>
            <w:tcW w:w="2149" w:type="dxa"/>
            <w:tcBorders>
              <w:top w:val="single" w:sz="2" w:space="0" w:color="auto"/>
              <w:left w:val="single" w:sz="2" w:space="0" w:color="auto"/>
              <w:bottom w:val="single" w:sz="2" w:space="0" w:color="auto"/>
              <w:right w:val="single" w:sz="2" w:space="0" w:color="auto"/>
            </w:tcBorders>
            <w:vAlign w:val="center"/>
          </w:tcPr>
          <w:p w14:paraId="6AB8E925" w14:textId="77777777" w:rsidR="00525402" w:rsidRPr="00155918" w:rsidRDefault="00525402" w:rsidP="0074007F">
            <w:pPr>
              <w:ind w:left="4"/>
              <w:jc w:val="center"/>
              <w:rPr>
                <w:rFonts w:ascii="Times New Roman" w:hAnsi="Times New Roman"/>
                <w:sz w:val="21"/>
                <w:szCs w:val="21"/>
              </w:rPr>
            </w:pPr>
            <w:proofErr w:type="spellStart"/>
            <w:r w:rsidRPr="00155918">
              <w:rPr>
                <w:rFonts w:ascii="Times New Roman" w:hAnsi="Times New Roman"/>
                <w:sz w:val="21"/>
                <w:szCs w:val="21"/>
              </w:rPr>
              <w:t>Lanos</w:t>
            </w:r>
            <w:proofErr w:type="spellEnd"/>
            <w:r w:rsidRPr="00155918">
              <w:rPr>
                <w:rFonts w:ascii="Times New Roman" w:hAnsi="Times New Roman"/>
                <w:sz w:val="21"/>
                <w:szCs w:val="21"/>
              </w:rPr>
              <w:t xml:space="preserve">  ЗАЗ</w:t>
            </w:r>
          </w:p>
        </w:tc>
        <w:tc>
          <w:tcPr>
            <w:tcW w:w="1746" w:type="dxa"/>
            <w:tcBorders>
              <w:top w:val="single" w:sz="2" w:space="0" w:color="auto"/>
              <w:left w:val="single" w:sz="2" w:space="0" w:color="auto"/>
              <w:bottom w:val="single" w:sz="2" w:space="0" w:color="auto"/>
              <w:right w:val="single" w:sz="2" w:space="0" w:color="auto"/>
            </w:tcBorders>
            <w:vAlign w:val="center"/>
          </w:tcPr>
          <w:p w14:paraId="52D50F3A"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0567 АТ</w:t>
            </w:r>
          </w:p>
        </w:tc>
        <w:tc>
          <w:tcPr>
            <w:tcW w:w="2669" w:type="dxa"/>
            <w:tcBorders>
              <w:top w:val="single" w:sz="2" w:space="0" w:color="auto"/>
              <w:left w:val="single" w:sz="2" w:space="0" w:color="auto"/>
              <w:bottom w:val="single" w:sz="2" w:space="0" w:color="auto"/>
              <w:right w:val="single" w:sz="2" w:space="0" w:color="auto"/>
            </w:tcBorders>
            <w:vAlign w:val="center"/>
          </w:tcPr>
          <w:p w14:paraId="52B5F54B"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Y6DTF696PA0235880</w:t>
            </w:r>
          </w:p>
        </w:tc>
        <w:tc>
          <w:tcPr>
            <w:tcW w:w="1495" w:type="dxa"/>
            <w:tcBorders>
              <w:top w:val="single" w:sz="2" w:space="0" w:color="auto"/>
              <w:left w:val="single" w:sz="2" w:space="0" w:color="auto"/>
              <w:bottom w:val="single" w:sz="2" w:space="0" w:color="auto"/>
              <w:right w:val="single" w:sz="2" w:space="0" w:color="auto"/>
            </w:tcBorders>
            <w:vAlign w:val="center"/>
          </w:tcPr>
          <w:p w14:paraId="29901431"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2010</w:t>
            </w:r>
          </w:p>
        </w:tc>
        <w:tc>
          <w:tcPr>
            <w:tcW w:w="1745" w:type="dxa"/>
            <w:tcBorders>
              <w:top w:val="single" w:sz="2" w:space="0" w:color="auto"/>
              <w:left w:val="single" w:sz="2" w:space="0" w:color="auto"/>
              <w:bottom w:val="single" w:sz="2" w:space="0" w:color="auto"/>
              <w:right w:val="single" w:sz="2" w:space="0" w:color="auto"/>
            </w:tcBorders>
            <w:vAlign w:val="center"/>
          </w:tcPr>
          <w:p w14:paraId="17635C64" w14:textId="77777777" w:rsidR="00525402" w:rsidRPr="00155918" w:rsidRDefault="00525402" w:rsidP="0074007F">
            <w:pPr>
              <w:jc w:val="center"/>
              <w:rPr>
                <w:rFonts w:ascii="Times New Roman" w:hAnsi="Times New Roman"/>
                <w:sz w:val="21"/>
                <w:szCs w:val="21"/>
              </w:rPr>
            </w:pPr>
            <w:r w:rsidRPr="00155918">
              <w:rPr>
                <w:rFonts w:ascii="Times New Roman" w:hAnsi="Times New Roman"/>
                <w:sz w:val="21"/>
                <w:szCs w:val="21"/>
              </w:rPr>
              <w:t>бензин</w:t>
            </w:r>
          </w:p>
        </w:tc>
      </w:tr>
      <w:tr w:rsidR="00525402" w:rsidRPr="00155918" w14:paraId="45347611" w14:textId="77777777" w:rsidTr="0074007F">
        <w:trPr>
          <w:trHeight w:val="300"/>
        </w:trPr>
        <w:tc>
          <w:tcPr>
            <w:tcW w:w="774" w:type="dxa"/>
            <w:tcBorders>
              <w:top w:val="single" w:sz="2" w:space="0" w:color="auto"/>
              <w:left w:val="single" w:sz="2" w:space="0" w:color="auto"/>
              <w:bottom w:val="single" w:sz="2" w:space="0" w:color="auto"/>
              <w:right w:val="single" w:sz="2" w:space="0" w:color="auto"/>
            </w:tcBorders>
            <w:vAlign w:val="center"/>
          </w:tcPr>
          <w:p w14:paraId="6F70997C" w14:textId="77777777" w:rsidR="00525402" w:rsidRPr="003D7638" w:rsidRDefault="00525402" w:rsidP="0074007F">
            <w:pPr>
              <w:pStyle w:val="a6"/>
              <w:jc w:val="center"/>
              <w:rPr>
                <w:rFonts w:ascii="Times New Roman" w:hAnsi="Times New Roman"/>
                <w:bCs/>
                <w:color w:val="000000"/>
                <w:sz w:val="21"/>
                <w:szCs w:val="21"/>
                <w:lang w:bidi="uk-UA"/>
              </w:rPr>
            </w:pPr>
            <w:r w:rsidRPr="003D7638">
              <w:rPr>
                <w:rFonts w:ascii="Times New Roman" w:hAnsi="Times New Roman"/>
                <w:bCs/>
                <w:color w:val="000000"/>
                <w:sz w:val="21"/>
                <w:szCs w:val="21"/>
                <w:lang w:bidi="uk-UA"/>
              </w:rPr>
              <w:t>16</w:t>
            </w:r>
          </w:p>
        </w:tc>
        <w:tc>
          <w:tcPr>
            <w:tcW w:w="2149" w:type="dxa"/>
            <w:tcBorders>
              <w:top w:val="single" w:sz="2" w:space="0" w:color="auto"/>
              <w:left w:val="single" w:sz="2" w:space="0" w:color="auto"/>
              <w:bottom w:val="single" w:sz="2" w:space="0" w:color="auto"/>
              <w:right w:val="single" w:sz="2" w:space="0" w:color="auto"/>
            </w:tcBorders>
            <w:vAlign w:val="center"/>
          </w:tcPr>
          <w:p w14:paraId="4DBD1378" w14:textId="77777777" w:rsidR="00525402" w:rsidRPr="00155918" w:rsidRDefault="00525402" w:rsidP="0074007F">
            <w:pPr>
              <w:ind w:left="4"/>
              <w:jc w:val="center"/>
              <w:rPr>
                <w:rFonts w:ascii="Times New Roman" w:hAnsi="Times New Roman"/>
                <w:sz w:val="21"/>
                <w:szCs w:val="21"/>
              </w:rPr>
            </w:pPr>
            <w:r w:rsidRPr="00155918">
              <w:rPr>
                <w:rFonts w:ascii="Times New Roman" w:hAnsi="Times New Roman"/>
                <w:sz w:val="21"/>
                <w:szCs w:val="21"/>
              </w:rPr>
              <w:t>ЗАЗ 1103</w:t>
            </w:r>
          </w:p>
        </w:tc>
        <w:tc>
          <w:tcPr>
            <w:tcW w:w="1746" w:type="dxa"/>
            <w:tcBorders>
              <w:top w:val="single" w:sz="2" w:space="0" w:color="auto"/>
              <w:left w:val="single" w:sz="2" w:space="0" w:color="auto"/>
              <w:bottom w:val="single" w:sz="2" w:space="0" w:color="auto"/>
              <w:right w:val="single" w:sz="2" w:space="0" w:color="auto"/>
            </w:tcBorders>
            <w:vAlign w:val="center"/>
          </w:tcPr>
          <w:p w14:paraId="69A0D24F"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СВ 3232 ВМ</w:t>
            </w:r>
          </w:p>
        </w:tc>
        <w:tc>
          <w:tcPr>
            <w:tcW w:w="2669" w:type="dxa"/>
            <w:tcBorders>
              <w:top w:val="single" w:sz="2" w:space="0" w:color="auto"/>
              <w:left w:val="single" w:sz="2" w:space="0" w:color="auto"/>
              <w:bottom w:val="single" w:sz="2" w:space="0" w:color="auto"/>
              <w:right w:val="single" w:sz="2" w:space="0" w:color="auto"/>
            </w:tcBorders>
            <w:vAlign w:val="center"/>
          </w:tcPr>
          <w:p w14:paraId="59B11A3B" w14:textId="77777777" w:rsidR="00525402" w:rsidRPr="00155918" w:rsidRDefault="00525402" w:rsidP="0074007F">
            <w:pPr>
              <w:widowControl w:val="0"/>
              <w:autoSpaceDE w:val="0"/>
              <w:autoSpaceDN w:val="0"/>
              <w:adjustRightInd w:val="0"/>
              <w:jc w:val="center"/>
              <w:rPr>
                <w:rFonts w:ascii="Times New Roman" w:hAnsi="Times New Roman"/>
                <w:sz w:val="21"/>
                <w:szCs w:val="21"/>
                <w:lang w:val="en-US"/>
              </w:rPr>
            </w:pPr>
            <w:r w:rsidRPr="00155918">
              <w:rPr>
                <w:rFonts w:ascii="Times New Roman" w:hAnsi="Times New Roman"/>
                <w:sz w:val="21"/>
                <w:szCs w:val="21"/>
                <w:lang w:val="en-US"/>
              </w:rPr>
              <w:t>Y6D11030820014137</w:t>
            </w:r>
          </w:p>
        </w:tc>
        <w:tc>
          <w:tcPr>
            <w:tcW w:w="1495" w:type="dxa"/>
            <w:tcBorders>
              <w:top w:val="single" w:sz="2" w:space="0" w:color="auto"/>
              <w:left w:val="single" w:sz="2" w:space="0" w:color="auto"/>
              <w:bottom w:val="single" w:sz="2" w:space="0" w:color="auto"/>
              <w:right w:val="single" w:sz="2" w:space="0" w:color="auto"/>
            </w:tcBorders>
            <w:vAlign w:val="center"/>
          </w:tcPr>
          <w:p w14:paraId="7A483B19" w14:textId="77777777" w:rsidR="00525402" w:rsidRPr="00155918" w:rsidRDefault="00525402" w:rsidP="0074007F">
            <w:pPr>
              <w:widowControl w:val="0"/>
              <w:autoSpaceDE w:val="0"/>
              <w:autoSpaceDN w:val="0"/>
              <w:adjustRightInd w:val="0"/>
              <w:jc w:val="center"/>
              <w:rPr>
                <w:rFonts w:ascii="Times New Roman" w:hAnsi="Times New Roman"/>
                <w:sz w:val="21"/>
                <w:szCs w:val="21"/>
              </w:rPr>
            </w:pPr>
            <w:r w:rsidRPr="00155918">
              <w:rPr>
                <w:rFonts w:ascii="Times New Roman" w:hAnsi="Times New Roman"/>
                <w:sz w:val="21"/>
                <w:szCs w:val="21"/>
              </w:rPr>
              <w:t>2002</w:t>
            </w:r>
          </w:p>
        </w:tc>
        <w:tc>
          <w:tcPr>
            <w:tcW w:w="1745" w:type="dxa"/>
            <w:tcBorders>
              <w:top w:val="single" w:sz="2" w:space="0" w:color="auto"/>
              <w:left w:val="single" w:sz="2" w:space="0" w:color="auto"/>
              <w:bottom w:val="single" w:sz="2" w:space="0" w:color="auto"/>
              <w:right w:val="single" w:sz="2" w:space="0" w:color="auto"/>
            </w:tcBorders>
            <w:vAlign w:val="center"/>
          </w:tcPr>
          <w:p w14:paraId="40101CFA" w14:textId="77777777" w:rsidR="00525402" w:rsidRPr="00155918" w:rsidRDefault="00525402" w:rsidP="0074007F">
            <w:pPr>
              <w:jc w:val="center"/>
              <w:rPr>
                <w:rFonts w:ascii="Times New Roman" w:hAnsi="Times New Roman"/>
                <w:sz w:val="21"/>
                <w:szCs w:val="21"/>
              </w:rPr>
            </w:pPr>
            <w:r w:rsidRPr="00155918">
              <w:rPr>
                <w:rFonts w:ascii="Times New Roman" w:hAnsi="Times New Roman"/>
                <w:sz w:val="21"/>
                <w:szCs w:val="21"/>
              </w:rPr>
              <w:t>бензин</w:t>
            </w:r>
          </w:p>
        </w:tc>
      </w:tr>
    </w:tbl>
    <w:p w14:paraId="16EF4F5A" w14:textId="77777777" w:rsidR="00525402" w:rsidRPr="00525402" w:rsidRDefault="00525402" w:rsidP="00A638AB">
      <w:pPr>
        <w:pStyle w:val="a6"/>
        <w:ind w:firstLine="708"/>
        <w:jc w:val="both"/>
        <w:rPr>
          <w:rFonts w:ascii="Times New Roman" w:hAnsi="Times New Roman" w:cs="Times New Roman"/>
          <w:sz w:val="24"/>
          <w:szCs w:val="24"/>
        </w:rPr>
      </w:pPr>
      <w:bookmarkStart w:id="1" w:name="_GoBack"/>
      <w:bookmarkEnd w:id="1"/>
    </w:p>
    <w:sectPr w:rsidR="00525402" w:rsidRPr="00525402" w:rsidSect="009D3184">
      <w:pgSz w:w="11906" w:h="16838"/>
      <w:pgMar w:top="567" w:right="79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6D3F"/>
    <w:multiLevelType w:val="hybridMultilevel"/>
    <w:tmpl w:val="2932CB2A"/>
    <w:lvl w:ilvl="0" w:tplc="60B0A6B6">
      <w:start w:val="2"/>
      <w:numFmt w:val="bullet"/>
      <w:lvlText w:val="-"/>
      <w:lvlJc w:val="left"/>
      <w:pPr>
        <w:ind w:left="780" w:hanging="360"/>
      </w:pPr>
      <w:rPr>
        <w:rFonts w:ascii="Times New Roman CYR" w:eastAsia="Times New Roman" w:hAnsi="Times New Roman CYR" w:cs="Times New Roman CYR"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1B566775"/>
    <w:multiLevelType w:val="hybridMultilevel"/>
    <w:tmpl w:val="148EEEDA"/>
    <w:lvl w:ilvl="0" w:tplc="CA60380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EEF05CE"/>
    <w:multiLevelType w:val="hybridMultilevel"/>
    <w:tmpl w:val="BA562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A11EAC"/>
    <w:multiLevelType w:val="hybridMultilevel"/>
    <w:tmpl w:val="E03AC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333DA"/>
    <w:rsid w:val="000471E5"/>
    <w:rsid w:val="00115F48"/>
    <w:rsid w:val="00216761"/>
    <w:rsid w:val="002B72AC"/>
    <w:rsid w:val="0034158E"/>
    <w:rsid w:val="004C22E0"/>
    <w:rsid w:val="00525402"/>
    <w:rsid w:val="0060677F"/>
    <w:rsid w:val="00677448"/>
    <w:rsid w:val="00796F16"/>
    <w:rsid w:val="00854743"/>
    <w:rsid w:val="009B3D0D"/>
    <w:rsid w:val="009D3184"/>
    <w:rsid w:val="00A52318"/>
    <w:rsid w:val="00A638AB"/>
    <w:rsid w:val="00A81C14"/>
    <w:rsid w:val="00C7353D"/>
    <w:rsid w:val="00D07CAB"/>
    <w:rsid w:val="00D626B8"/>
    <w:rsid w:val="00DC564A"/>
    <w:rsid w:val="00DE31FF"/>
    <w:rsid w:val="00FD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locked/>
    <w:rsid w:val="006067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471E5"/>
    <w:pPr>
      <w:ind w:left="720"/>
      <w:contextualSpacing/>
    </w:pPr>
    <w:rPr>
      <w:kern w:val="2"/>
      <w14:ligatures w14:val="standardContextual"/>
    </w:rPr>
  </w:style>
  <w:style w:type="paragraph" w:styleId="a6">
    <w:name w:val="No Spacing"/>
    <w:link w:val="a7"/>
    <w:uiPriority w:val="1"/>
    <w:qFormat/>
    <w:rsid w:val="00525402"/>
    <w:pPr>
      <w:spacing w:after="0" w:line="240" w:lineRule="auto"/>
    </w:pPr>
    <w:rPr>
      <w:lang w:val="uk-UA"/>
    </w:rPr>
  </w:style>
  <w:style w:type="character" w:customStyle="1" w:styleId="a7">
    <w:name w:val="Без интервала Знак"/>
    <w:link w:val="a6"/>
    <w:uiPriority w:val="1"/>
    <w:rsid w:val="00525402"/>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locked/>
    <w:rsid w:val="006067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471E5"/>
    <w:pPr>
      <w:ind w:left="720"/>
      <w:contextualSpacing/>
    </w:pPr>
    <w:rPr>
      <w:kern w:val="2"/>
      <w14:ligatures w14:val="standardContextual"/>
    </w:rPr>
  </w:style>
  <w:style w:type="paragraph" w:styleId="a6">
    <w:name w:val="No Spacing"/>
    <w:link w:val="a7"/>
    <w:uiPriority w:val="1"/>
    <w:qFormat/>
    <w:rsid w:val="00525402"/>
    <w:pPr>
      <w:spacing w:after="0" w:line="240" w:lineRule="auto"/>
    </w:pPr>
    <w:rPr>
      <w:lang w:val="uk-UA"/>
    </w:rPr>
  </w:style>
  <w:style w:type="character" w:customStyle="1" w:styleId="a7">
    <w:name w:val="Без интервала Знак"/>
    <w:link w:val="a6"/>
    <w:uiPriority w:val="1"/>
    <w:rsid w:val="00525402"/>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EB6B-4068-442E-B486-099D9B14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3389</Words>
  <Characters>1932</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Самардак А.О.</cp:lastModifiedBy>
  <cp:revision>2</cp:revision>
  <dcterms:created xsi:type="dcterms:W3CDTF">2026-04-13T06:56:00Z</dcterms:created>
  <dcterms:modified xsi:type="dcterms:W3CDTF">2026-04-13T06:56:00Z</dcterms:modified>
</cp:coreProperties>
</file>